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046A" w14:textId="2BBADE6C" w:rsidR="6083D1B7" w:rsidRDefault="6083D1B7" w:rsidP="3BDE8311">
      <w:pPr>
        <w:rPr>
          <w:rFonts w:eastAsia="Aptos" w:cs="Aptos"/>
          <w:b/>
          <w:bCs/>
          <w:sz w:val="36"/>
          <w:szCs w:val="36"/>
        </w:rPr>
      </w:pPr>
      <w:r w:rsidRPr="3BDE8311">
        <w:rPr>
          <w:rFonts w:eastAsia="Aptos" w:cs="Aptos"/>
          <w:b/>
          <w:bCs/>
          <w:sz w:val="36"/>
          <w:szCs w:val="36"/>
        </w:rPr>
        <w:t xml:space="preserve">Vaquero Express – </w:t>
      </w:r>
      <w:r w:rsidR="00F85C6A">
        <w:rPr>
          <w:rFonts w:eastAsia="Aptos" w:cs="Aptos"/>
          <w:b/>
          <w:bCs/>
          <w:sz w:val="36"/>
          <w:szCs w:val="36"/>
        </w:rPr>
        <w:t>Verano</w:t>
      </w:r>
      <w:r w:rsidRPr="3BDE8311">
        <w:rPr>
          <w:rFonts w:eastAsia="Aptos" w:cs="Aptos"/>
          <w:b/>
          <w:bCs/>
          <w:sz w:val="36"/>
          <w:szCs w:val="36"/>
        </w:rPr>
        <w:t xml:space="preserve"> 2026</w:t>
      </w:r>
    </w:p>
    <w:p w14:paraId="230DC6D8" w14:textId="56C2E461" w:rsidR="00E860B0" w:rsidRDefault="3BDE8311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Este </w:t>
      </w:r>
      <w:proofErr w:type="spellStart"/>
      <w:r w:rsidRPr="3BDE8311">
        <w:rPr>
          <w:rFonts w:eastAsia="Aptos" w:cs="Aptos"/>
        </w:rPr>
        <w:t>documento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presenta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los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horarios</w:t>
      </w:r>
      <w:proofErr w:type="spellEnd"/>
      <w:r w:rsidRPr="3BDE8311">
        <w:rPr>
          <w:rFonts w:eastAsia="Aptos" w:cs="Aptos"/>
        </w:rPr>
        <w:t xml:space="preserve">, </w:t>
      </w:r>
      <w:proofErr w:type="spellStart"/>
      <w:r w:rsidRPr="3BDE8311">
        <w:rPr>
          <w:rFonts w:eastAsia="Aptos" w:cs="Aptos"/>
        </w:rPr>
        <w:t>rutas</w:t>
      </w:r>
      <w:proofErr w:type="spellEnd"/>
      <w:r w:rsidRPr="3BDE8311">
        <w:rPr>
          <w:rFonts w:eastAsia="Aptos" w:cs="Aptos"/>
        </w:rPr>
        <w:t xml:space="preserve"> y </w:t>
      </w:r>
      <w:proofErr w:type="spellStart"/>
      <w:r w:rsidRPr="3BDE8311">
        <w:rPr>
          <w:rFonts w:eastAsia="Aptos" w:cs="Aptos"/>
        </w:rPr>
        <w:t>servicios</w:t>
      </w:r>
      <w:proofErr w:type="spellEnd"/>
      <w:r w:rsidRPr="3BDE8311">
        <w:rPr>
          <w:rFonts w:eastAsia="Aptos" w:cs="Aptos"/>
        </w:rPr>
        <w:t xml:space="preserve"> del </w:t>
      </w:r>
      <w:proofErr w:type="spellStart"/>
      <w:r w:rsidRPr="3BDE8311">
        <w:rPr>
          <w:rFonts w:eastAsia="Aptos" w:cs="Aptos"/>
        </w:rPr>
        <w:t>sistema</w:t>
      </w:r>
      <w:proofErr w:type="spellEnd"/>
      <w:r w:rsidRPr="3BDE8311">
        <w:rPr>
          <w:rFonts w:eastAsia="Aptos" w:cs="Aptos"/>
        </w:rPr>
        <w:t xml:space="preserve"> de </w:t>
      </w:r>
      <w:proofErr w:type="spellStart"/>
      <w:r w:rsidRPr="3BDE8311">
        <w:rPr>
          <w:rFonts w:eastAsia="Aptos" w:cs="Aptos"/>
        </w:rPr>
        <w:t>transporte</w:t>
      </w:r>
      <w:proofErr w:type="spellEnd"/>
      <w:r w:rsidRPr="3BDE8311">
        <w:rPr>
          <w:rFonts w:eastAsia="Aptos" w:cs="Aptos"/>
        </w:rPr>
        <w:t xml:space="preserve"> Vaquero Express para </w:t>
      </w:r>
      <w:proofErr w:type="spellStart"/>
      <w:r w:rsidRPr="3BDE8311">
        <w:rPr>
          <w:rFonts w:eastAsia="Aptos" w:cs="Aptos"/>
        </w:rPr>
        <w:t>el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semestre</w:t>
      </w:r>
      <w:proofErr w:type="spellEnd"/>
      <w:r w:rsidRPr="3BDE8311">
        <w:rPr>
          <w:rFonts w:eastAsia="Aptos" w:cs="Aptos"/>
        </w:rPr>
        <w:t xml:space="preserve"> de </w:t>
      </w:r>
      <w:proofErr w:type="spellStart"/>
      <w:r w:rsidR="00F85C6A">
        <w:rPr>
          <w:rFonts w:eastAsia="Aptos" w:cs="Aptos"/>
        </w:rPr>
        <w:t>verano</w:t>
      </w:r>
      <w:proofErr w:type="spellEnd"/>
      <w:r w:rsidRPr="3BDE8311">
        <w:rPr>
          <w:rFonts w:eastAsia="Aptos" w:cs="Aptos"/>
        </w:rPr>
        <w:t xml:space="preserve"> 2026. El </w:t>
      </w:r>
      <w:proofErr w:type="spellStart"/>
      <w:r w:rsidRPr="3BDE8311">
        <w:rPr>
          <w:rFonts w:eastAsia="Aptos" w:cs="Aptos"/>
        </w:rPr>
        <w:t>contenido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incluye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rutas</w:t>
      </w:r>
      <w:proofErr w:type="spellEnd"/>
      <w:r w:rsidRPr="3BDE8311">
        <w:rPr>
          <w:rFonts w:eastAsia="Aptos" w:cs="Aptos"/>
        </w:rPr>
        <w:t xml:space="preserve"> entre </w:t>
      </w:r>
      <w:proofErr w:type="spellStart"/>
      <w:r w:rsidRPr="3BDE8311">
        <w:rPr>
          <w:rFonts w:eastAsia="Aptos" w:cs="Aptos"/>
        </w:rPr>
        <w:t>los</w:t>
      </w:r>
      <w:proofErr w:type="spellEnd"/>
      <w:r w:rsidRPr="3BDE8311">
        <w:rPr>
          <w:rFonts w:eastAsia="Aptos" w:cs="Aptos"/>
        </w:rPr>
        <w:t xml:space="preserve"> campus de la University of Texas Rio Grande Valley </w:t>
      </w:r>
      <w:proofErr w:type="spellStart"/>
      <w:r w:rsidRPr="3BDE8311">
        <w:rPr>
          <w:rFonts w:eastAsia="Aptos" w:cs="Aptos"/>
        </w:rPr>
        <w:t>ubicados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en</w:t>
      </w:r>
      <w:proofErr w:type="spellEnd"/>
      <w:r w:rsidRPr="3BDE8311">
        <w:rPr>
          <w:rFonts w:eastAsia="Aptos" w:cs="Aptos"/>
        </w:rPr>
        <w:t xml:space="preserve"> Edinburg, Brownsville, Weslaco, Harlingen y Rio Grande City, </w:t>
      </w:r>
      <w:proofErr w:type="spellStart"/>
      <w:r w:rsidRPr="3BDE8311">
        <w:rPr>
          <w:rFonts w:eastAsia="Aptos" w:cs="Aptos"/>
        </w:rPr>
        <w:t>así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como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servicios</w:t>
      </w:r>
      <w:proofErr w:type="spellEnd"/>
      <w:r w:rsidRPr="3BDE8311">
        <w:rPr>
          <w:rFonts w:eastAsia="Aptos" w:cs="Aptos"/>
        </w:rPr>
        <w:t xml:space="preserve"> de </w:t>
      </w:r>
      <w:proofErr w:type="spellStart"/>
      <w:r w:rsidRPr="3BDE8311">
        <w:rPr>
          <w:rFonts w:eastAsia="Aptos" w:cs="Aptos"/>
        </w:rPr>
        <w:t>conexión</w:t>
      </w:r>
      <w:proofErr w:type="spellEnd"/>
      <w:r w:rsidRPr="3BDE8311">
        <w:rPr>
          <w:rFonts w:eastAsia="Aptos" w:cs="Aptos"/>
        </w:rPr>
        <w:t xml:space="preserve"> local y regional. La </w:t>
      </w:r>
      <w:proofErr w:type="spellStart"/>
      <w:r w:rsidRPr="3BDE8311">
        <w:rPr>
          <w:rFonts w:eastAsia="Aptos" w:cs="Aptos"/>
        </w:rPr>
        <w:t>información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está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organizada</w:t>
      </w:r>
      <w:proofErr w:type="spellEnd"/>
      <w:r w:rsidRPr="3BDE8311">
        <w:rPr>
          <w:rFonts w:eastAsia="Aptos" w:cs="Aptos"/>
        </w:rPr>
        <w:t xml:space="preserve"> para ser </w:t>
      </w:r>
      <w:proofErr w:type="spellStart"/>
      <w:r w:rsidRPr="3BDE8311">
        <w:rPr>
          <w:rFonts w:eastAsia="Aptos" w:cs="Aptos"/>
        </w:rPr>
        <w:t>clara</w:t>
      </w:r>
      <w:proofErr w:type="spellEnd"/>
      <w:r w:rsidRPr="3BDE8311">
        <w:rPr>
          <w:rFonts w:eastAsia="Aptos" w:cs="Aptos"/>
        </w:rPr>
        <w:t xml:space="preserve"> y </w:t>
      </w:r>
      <w:proofErr w:type="spellStart"/>
      <w:r w:rsidRPr="3BDE8311">
        <w:rPr>
          <w:rFonts w:eastAsia="Aptos" w:cs="Aptos"/>
        </w:rPr>
        <w:t>accesible</w:t>
      </w:r>
      <w:proofErr w:type="spellEnd"/>
      <w:r w:rsidRPr="3BDE8311">
        <w:rPr>
          <w:rFonts w:eastAsia="Aptos" w:cs="Aptos"/>
        </w:rPr>
        <w:t xml:space="preserve">, y </w:t>
      </w:r>
      <w:proofErr w:type="spellStart"/>
      <w:r w:rsidRPr="3BDE8311">
        <w:rPr>
          <w:rFonts w:eastAsia="Aptos" w:cs="Aptos"/>
        </w:rPr>
        <w:t>todos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los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servicios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descritos</w:t>
      </w:r>
      <w:proofErr w:type="spellEnd"/>
      <w:r w:rsidRPr="3BDE8311">
        <w:rPr>
          <w:rFonts w:eastAsia="Aptos" w:cs="Aptos"/>
        </w:rPr>
        <w:t xml:space="preserve"> son </w:t>
      </w:r>
      <w:proofErr w:type="spellStart"/>
      <w:r w:rsidRPr="3BDE8311">
        <w:rPr>
          <w:rFonts w:eastAsia="Aptos" w:cs="Aptos"/>
        </w:rPr>
        <w:t>gratuitos</w:t>
      </w:r>
      <w:proofErr w:type="spellEnd"/>
      <w:r w:rsidRPr="3BDE8311">
        <w:rPr>
          <w:rFonts w:eastAsia="Aptos" w:cs="Aptos"/>
        </w:rPr>
        <w:t xml:space="preserve">, </w:t>
      </w:r>
      <w:proofErr w:type="spellStart"/>
      <w:r w:rsidRPr="3BDE8311">
        <w:rPr>
          <w:rFonts w:eastAsia="Aptos" w:cs="Aptos"/>
        </w:rPr>
        <w:t>abiertos</w:t>
      </w:r>
      <w:proofErr w:type="spellEnd"/>
      <w:r w:rsidRPr="3BDE8311">
        <w:rPr>
          <w:rFonts w:eastAsia="Aptos" w:cs="Aptos"/>
        </w:rPr>
        <w:t xml:space="preserve"> al </w:t>
      </w:r>
      <w:proofErr w:type="spellStart"/>
      <w:r w:rsidRPr="3BDE8311">
        <w:rPr>
          <w:rFonts w:eastAsia="Aptos" w:cs="Aptos"/>
        </w:rPr>
        <w:t>público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en</w:t>
      </w:r>
      <w:proofErr w:type="spellEnd"/>
      <w:r w:rsidRPr="3BDE8311">
        <w:rPr>
          <w:rFonts w:eastAsia="Aptos" w:cs="Aptos"/>
        </w:rPr>
        <w:t xml:space="preserve"> general y </w:t>
      </w:r>
      <w:proofErr w:type="spellStart"/>
      <w:r w:rsidRPr="3BDE8311">
        <w:rPr>
          <w:rFonts w:eastAsia="Aptos" w:cs="Aptos"/>
        </w:rPr>
        <w:t>accesibles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conforme</w:t>
      </w:r>
      <w:proofErr w:type="spellEnd"/>
      <w:r w:rsidRPr="3BDE8311">
        <w:rPr>
          <w:rFonts w:eastAsia="Aptos" w:cs="Aptos"/>
        </w:rPr>
        <w:t xml:space="preserve"> a la Ley de </w:t>
      </w:r>
      <w:proofErr w:type="spellStart"/>
      <w:r w:rsidRPr="3BDE8311">
        <w:rPr>
          <w:rFonts w:eastAsia="Aptos" w:cs="Aptos"/>
        </w:rPr>
        <w:t>Estadounidenses</w:t>
      </w:r>
      <w:proofErr w:type="spellEnd"/>
      <w:r w:rsidRPr="3BDE8311">
        <w:rPr>
          <w:rFonts w:eastAsia="Aptos" w:cs="Aptos"/>
        </w:rPr>
        <w:t xml:space="preserve"> con </w:t>
      </w:r>
      <w:proofErr w:type="spellStart"/>
      <w:r w:rsidRPr="3BDE8311">
        <w:rPr>
          <w:rFonts w:eastAsia="Aptos" w:cs="Aptos"/>
        </w:rPr>
        <w:t>Discapacidades</w:t>
      </w:r>
      <w:proofErr w:type="spellEnd"/>
      <w:r w:rsidRPr="3BDE8311">
        <w:rPr>
          <w:rFonts w:eastAsia="Aptos" w:cs="Aptos"/>
        </w:rPr>
        <w:t>.</w:t>
      </w:r>
    </w:p>
    <w:p w14:paraId="0900EB19" w14:textId="45E70289" w:rsidR="006E2608" w:rsidRPr="00D23843" w:rsidRDefault="02959541" w:rsidP="3BDE8311">
      <w:pPr>
        <w:pStyle w:val="Heading1"/>
        <w:spacing w:before="360" w:after="240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  <w:szCs w:val="22"/>
        </w:rPr>
        <w:t xml:space="preserve">Vaquero Express – </w:t>
      </w:r>
      <w:r w:rsidR="00F85C6A">
        <w:rPr>
          <w:rFonts w:ascii="Aptos" w:eastAsia="Aptos" w:hAnsi="Aptos" w:cs="Aptos"/>
          <w:color w:val="auto"/>
          <w:szCs w:val="22"/>
        </w:rPr>
        <w:t>Verano</w:t>
      </w:r>
      <w:r w:rsidRPr="3BDE8311">
        <w:rPr>
          <w:rFonts w:ascii="Aptos" w:eastAsia="Aptos" w:hAnsi="Aptos" w:cs="Aptos"/>
          <w:color w:val="auto"/>
          <w:szCs w:val="22"/>
        </w:rPr>
        <w:t xml:space="preserve"> 2026 (</w:t>
      </w:r>
      <w:proofErr w:type="spellStart"/>
      <w:r w:rsidRPr="3BDE8311">
        <w:rPr>
          <w:rFonts w:ascii="Aptos" w:eastAsia="Aptos" w:hAnsi="Aptos" w:cs="Aptos"/>
          <w:color w:val="auto"/>
          <w:szCs w:val="22"/>
        </w:rPr>
        <w:t>Adjunto</w:t>
      </w:r>
      <w:proofErr w:type="spellEnd"/>
      <w:r w:rsidRPr="3BDE8311">
        <w:rPr>
          <w:rFonts w:ascii="Aptos" w:eastAsia="Aptos" w:hAnsi="Aptos" w:cs="Aptos"/>
          <w:color w:val="auto"/>
          <w:szCs w:val="22"/>
        </w:rPr>
        <w:t xml:space="preserve"> </w:t>
      </w:r>
      <w:proofErr w:type="spellStart"/>
      <w:r w:rsidRPr="3BDE8311">
        <w:rPr>
          <w:rFonts w:ascii="Aptos" w:eastAsia="Aptos" w:hAnsi="Aptos" w:cs="Aptos"/>
          <w:color w:val="auto"/>
          <w:szCs w:val="22"/>
        </w:rPr>
        <w:t>en</w:t>
      </w:r>
      <w:proofErr w:type="spellEnd"/>
      <w:r w:rsidRPr="3BDE8311">
        <w:rPr>
          <w:rFonts w:ascii="Aptos" w:eastAsia="Aptos" w:hAnsi="Aptos" w:cs="Aptos"/>
          <w:color w:val="auto"/>
          <w:szCs w:val="22"/>
        </w:rPr>
        <w:t xml:space="preserve"> Español)</w:t>
      </w:r>
    </w:p>
    <w:p w14:paraId="0347C520" w14:textId="2E17B23A" w:rsidR="006E2608" w:rsidRDefault="02959541" w:rsidP="3BDE8311">
      <w:pPr>
        <w:rPr>
          <w:rFonts w:eastAsia="Aptos" w:cs="Aptos"/>
        </w:rPr>
      </w:pPr>
      <w:proofErr w:type="spellStart"/>
      <w:r w:rsidRPr="3BDE8311">
        <w:rPr>
          <w:rFonts w:eastAsia="Aptos" w:cs="Aptos"/>
        </w:rPr>
        <w:t>Vig</w:t>
      </w:r>
      <w:r w:rsidR="24BA3CDD" w:rsidRPr="3BDE8311">
        <w:rPr>
          <w:rFonts w:eastAsia="Aptos" w:cs="Aptos"/>
        </w:rPr>
        <w:t>ente</w:t>
      </w:r>
      <w:proofErr w:type="spellEnd"/>
      <w:r w:rsidRPr="3BDE8311">
        <w:rPr>
          <w:rFonts w:eastAsia="Aptos" w:cs="Aptos"/>
        </w:rPr>
        <w:t xml:space="preserve">: </w:t>
      </w:r>
      <w:r w:rsidR="00F85C6A">
        <w:rPr>
          <w:rFonts w:eastAsia="Aptos" w:cs="Aptos"/>
        </w:rPr>
        <w:t xml:space="preserve">8 de </w:t>
      </w:r>
      <w:proofErr w:type="spellStart"/>
      <w:r w:rsidR="00F85C6A">
        <w:rPr>
          <w:rFonts w:eastAsia="Aptos" w:cs="Aptos"/>
        </w:rPr>
        <w:t>junio</w:t>
      </w:r>
      <w:proofErr w:type="spellEnd"/>
      <w:r w:rsidRPr="3BDE8311">
        <w:rPr>
          <w:rFonts w:eastAsia="Aptos" w:cs="Aptos"/>
        </w:rPr>
        <w:t xml:space="preserve"> – </w:t>
      </w:r>
      <w:r w:rsidR="00F85C6A">
        <w:rPr>
          <w:rFonts w:eastAsia="Aptos" w:cs="Aptos"/>
        </w:rPr>
        <w:t>21</w:t>
      </w:r>
      <w:r w:rsidRPr="3BDE8311">
        <w:rPr>
          <w:rFonts w:eastAsia="Aptos" w:cs="Aptos"/>
        </w:rPr>
        <w:t xml:space="preserve"> de </w:t>
      </w:r>
      <w:proofErr w:type="spellStart"/>
      <w:r w:rsidR="00F85C6A">
        <w:rPr>
          <w:rFonts w:eastAsia="Aptos" w:cs="Aptos"/>
        </w:rPr>
        <w:t>augusto</w:t>
      </w:r>
      <w:proofErr w:type="spellEnd"/>
      <w:r w:rsidRPr="3BDE8311">
        <w:rPr>
          <w:rFonts w:eastAsia="Aptos" w:cs="Aptos"/>
        </w:rPr>
        <w:t xml:space="preserve"> de 2026</w:t>
      </w:r>
    </w:p>
    <w:p w14:paraId="73620216" w14:textId="77777777" w:rsidR="006E2608" w:rsidRDefault="02959541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Días de </w:t>
      </w:r>
      <w:proofErr w:type="spellStart"/>
      <w:r w:rsidRPr="3BDE8311">
        <w:rPr>
          <w:rFonts w:eastAsia="Aptos" w:cs="Aptos"/>
        </w:rPr>
        <w:t>servicio</w:t>
      </w:r>
      <w:proofErr w:type="spellEnd"/>
      <w:r w:rsidRPr="3BDE8311">
        <w:rPr>
          <w:rFonts w:eastAsia="Aptos" w:cs="Aptos"/>
        </w:rPr>
        <w:t>: Lunes – Viernes</w:t>
      </w:r>
    </w:p>
    <w:p w14:paraId="0BDE539F" w14:textId="77777777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>Please arrive at least 15 minutes before departure time.</w:t>
      </w:r>
    </w:p>
    <w:p w14:paraId="6B3AA073" w14:textId="31DC087E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>University of Texas Rio Grande Valley- E: Edinburg Visitor C</w:t>
      </w:r>
      <w:r w:rsidR="00D500BD">
        <w:rPr>
          <w:rFonts w:eastAsia="Aptos" w:cs="Aptos"/>
        </w:rPr>
        <w:t>enter</w:t>
      </w:r>
    </w:p>
    <w:p w14:paraId="432A43A1" w14:textId="77777777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>University of Texas Rio Grande Valley- B: Brownsville Main</w:t>
      </w:r>
    </w:p>
    <w:p w14:paraId="47714809" w14:textId="491B5007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>E</w:t>
      </w:r>
      <w:r w:rsidR="00F817BC">
        <w:rPr>
          <w:rFonts w:eastAsia="Aptos" w:cs="Aptos"/>
        </w:rPr>
        <w:t>VABL</w:t>
      </w:r>
      <w:r w:rsidRPr="3BDE8311">
        <w:rPr>
          <w:rFonts w:eastAsia="Aptos" w:cs="Aptos"/>
        </w:rPr>
        <w:t>: Edinburg Visual Arts Building</w:t>
      </w:r>
    </w:p>
    <w:p w14:paraId="5FE56539" w14:textId="0A565C39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>H</w:t>
      </w:r>
      <w:r w:rsidR="00F817BC">
        <w:rPr>
          <w:rFonts w:eastAsia="Aptos" w:cs="Aptos"/>
        </w:rPr>
        <w:t>CC</w:t>
      </w:r>
      <w:r w:rsidRPr="3BDE8311">
        <w:rPr>
          <w:rFonts w:eastAsia="Aptos" w:cs="Aptos"/>
        </w:rPr>
        <w:t>: Harlingen Convention Center*</w:t>
      </w:r>
    </w:p>
    <w:p w14:paraId="7E692162" w14:textId="77777777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>University of Texas Rio Grande Valley- W: Weslaco Center for Innovation &amp; Commercialization</w:t>
      </w:r>
    </w:p>
    <w:p w14:paraId="2232991A" w14:textId="77777777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>University of Texas Rio Grande Valley- Rio Grande City: Rio Grande City R1 Parking Lot</w:t>
      </w:r>
    </w:p>
    <w:p w14:paraId="26683C51" w14:textId="77777777" w:rsidR="001C3A1F" w:rsidRDefault="001C3A1F" w:rsidP="3BDE8311">
      <w:pPr>
        <w:pStyle w:val="Default"/>
        <w:rPr>
          <w:rFonts w:eastAsia="Aptos" w:cs="Aptos"/>
        </w:rPr>
      </w:pPr>
    </w:p>
    <w:p w14:paraId="4EDC6F59" w14:textId="2372A76F" w:rsidR="002A37E9" w:rsidRDefault="09AE44AF" w:rsidP="3BDE8311">
      <w:pPr>
        <w:rPr>
          <w:rFonts w:eastAsia="Aptos" w:cs="Aptos"/>
          <w:color w:val="221F1F"/>
        </w:rPr>
      </w:pPr>
      <w:r w:rsidRPr="3BDE8311">
        <w:rPr>
          <w:rFonts w:eastAsia="Aptos" w:cs="Aptos"/>
        </w:rPr>
        <w:t xml:space="preserve"> </w:t>
      </w:r>
      <w:r w:rsidRPr="3BDE8311">
        <w:rPr>
          <w:rStyle w:val="adbetext0008"/>
          <w:rFonts w:eastAsia="Aptos" w:cs="Aptos"/>
          <w:color w:val="auto"/>
          <w:szCs w:val="22"/>
        </w:rPr>
        <w:t>*</w:t>
      </w:r>
      <w:r w:rsidRPr="3BDE8311">
        <w:rPr>
          <w:rStyle w:val="adbetext000a"/>
          <w:rFonts w:eastAsia="Aptos" w:cs="Aptos"/>
          <w:b w:val="0"/>
          <w:bCs w:val="0"/>
          <w:szCs w:val="22"/>
        </w:rPr>
        <w:t xml:space="preserve">Ruta </w:t>
      </w:r>
      <w:proofErr w:type="spellStart"/>
      <w:r w:rsidRPr="3BDE8311">
        <w:rPr>
          <w:rStyle w:val="adbetext000a"/>
          <w:rFonts w:eastAsia="Aptos" w:cs="Aptos"/>
          <w:b w:val="0"/>
          <w:bCs w:val="0"/>
          <w:szCs w:val="22"/>
        </w:rPr>
        <w:t>gratuita</w:t>
      </w:r>
      <w:proofErr w:type="spellEnd"/>
      <w:r w:rsidRPr="3BDE8311">
        <w:rPr>
          <w:rStyle w:val="adbetext000a"/>
          <w:rFonts w:eastAsia="Aptos" w:cs="Aptos"/>
          <w:b w:val="0"/>
          <w:bCs w:val="0"/>
          <w:szCs w:val="22"/>
        </w:rPr>
        <w:t xml:space="preserve"> del Harlingen Circulator route</w:t>
      </w:r>
      <w:r w:rsidRPr="3BDE8311">
        <w:rPr>
          <w:rStyle w:val="adbetext000a"/>
          <w:rFonts w:eastAsia="Aptos" w:cs="Aptos"/>
          <w:szCs w:val="22"/>
        </w:rPr>
        <w:t xml:space="preserve"> </w:t>
      </w:r>
      <w:r w:rsidRPr="3BDE8311">
        <w:rPr>
          <w:rFonts w:eastAsia="Aptos" w:cs="Aptos"/>
          <w:color w:val="221F1F"/>
        </w:rPr>
        <w:t xml:space="preserve">disponible </w:t>
      </w:r>
      <w:proofErr w:type="spellStart"/>
      <w:r w:rsidRPr="3BDE8311">
        <w:rPr>
          <w:rFonts w:eastAsia="Aptos" w:cs="Aptos"/>
          <w:color w:val="221F1F"/>
        </w:rPr>
        <w:t>desde</w:t>
      </w:r>
      <w:proofErr w:type="spellEnd"/>
      <w:r w:rsidRPr="3BDE8311">
        <w:rPr>
          <w:rFonts w:eastAsia="Aptos" w:cs="Aptos"/>
          <w:color w:val="221F1F"/>
        </w:rPr>
        <w:t xml:space="preserve"> Harlingen Convention Center a Harlingen Clinical Education Building </w:t>
      </w:r>
      <w:proofErr w:type="spellStart"/>
      <w:r w:rsidRPr="3BDE8311">
        <w:rPr>
          <w:rFonts w:eastAsia="Aptos" w:cs="Aptos"/>
          <w:color w:val="221F1F"/>
        </w:rPr>
        <w:t>cada</w:t>
      </w:r>
      <w:proofErr w:type="spellEnd"/>
      <w:r w:rsidRPr="3BDE8311">
        <w:rPr>
          <w:rFonts w:eastAsia="Aptos" w:cs="Aptos"/>
          <w:color w:val="221F1F"/>
        </w:rPr>
        <w:t xml:space="preserve"> hora. </w:t>
      </w:r>
      <w:r w:rsidRPr="3BDE8311">
        <w:rPr>
          <w:rStyle w:val="adbetext000a"/>
          <w:rFonts w:eastAsia="Aptos" w:cs="Aptos"/>
          <w:szCs w:val="22"/>
        </w:rPr>
        <w:t xml:space="preserve">Lunes - Jueves: </w:t>
      </w:r>
      <w:r w:rsidRPr="3BDE8311">
        <w:rPr>
          <w:rStyle w:val="adbetext0009"/>
          <w:rFonts w:eastAsia="Aptos" w:cs="Aptos"/>
          <w:szCs w:val="22"/>
        </w:rPr>
        <w:t xml:space="preserve">7:30 A.M. - 9:00 P.M </w:t>
      </w:r>
      <w:r w:rsidRPr="3BDE8311">
        <w:rPr>
          <w:rStyle w:val="adbetext0006"/>
          <w:rFonts w:eastAsia="Aptos" w:cs="Aptos"/>
          <w:szCs w:val="22"/>
        </w:rPr>
        <w:t xml:space="preserve">. | </w:t>
      </w:r>
      <w:r w:rsidRPr="3BDE8311">
        <w:rPr>
          <w:rStyle w:val="adbetext000a"/>
          <w:rFonts w:eastAsia="Aptos" w:cs="Aptos"/>
          <w:szCs w:val="22"/>
        </w:rPr>
        <w:t xml:space="preserve">Viernes: </w:t>
      </w:r>
      <w:r w:rsidRPr="3BDE8311">
        <w:rPr>
          <w:rStyle w:val="adbetext0009"/>
          <w:rFonts w:eastAsia="Aptos" w:cs="Aptos"/>
          <w:szCs w:val="22"/>
        </w:rPr>
        <w:t xml:space="preserve">7:30 A.M. - 6:00 P.M </w:t>
      </w:r>
      <w:r w:rsidRPr="3BDE8311">
        <w:rPr>
          <w:rStyle w:val="adbetext0006"/>
          <w:rFonts w:eastAsia="Aptos" w:cs="Aptos"/>
          <w:szCs w:val="22"/>
        </w:rPr>
        <w:t xml:space="preserve">. </w:t>
      </w:r>
      <w:r w:rsidRPr="3BDE8311">
        <w:rPr>
          <w:rFonts w:eastAsia="Aptos" w:cs="Aptos"/>
          <w:color w:val="221F1F"/>
        </w:rPr>
        <w:t xml:space="preserve"> </w:t>
      </w:r>
    </w:p>
    <w:p w14:paraId="59C85138" w14:textId="361E9DCB" w:rsidR="002A37E9" w:rsidRPr="00D23843" w:rsidRDefault="34774953" w:rsidP="3BDE8311">
      <w:pPr>
        <w:pStyle w:val="Heading2"/>
        <w:spacing w:before="280" w:after="120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  <w:szCs w:val="22"/>
        </w:rPr>
        <w:t xml:space="preserve">Campus Connector – Brownsville- Harlingen Convention Center </w:t>
      </w:r>
      <w:r w:rsidR="67CB84BB" w:rsidRPr="3BDE8311">
        <w:rPr>
          <w:rFonts w:ascii="Aptos" w:eastAsia="Aptos" w:hAnsi="Aptos" w:cs="Aptos"/>
          <w:color w:val="auto"/>
          <w:szCs w:val="22"/>
        </w:rPr>
        <w:t>–</w:t>
      </w:r>
      <w:r w:rsidRPr="3BDE8311">
        <w:rPr>
          <w:rFonts w:ascii="Aptos" w:eastAsia="Aptos" w:hAnsi="Aptos" w:cs="Aptos"/>
          <w:color w:val="auto"/>
          <w:szCs w:val="22"/>
        </w:rPr>
        <w:t xml:space="preserve"> Edinburg</w:t>
      </w:r>
    </w:p>
    <w:p w14:paraId="5355CD1D" w14:textId="77777777" w:rsidR="00D23843" w:rsidRDefault="67CB84BB" w:rsidP="3BDE8311">
      <w:pPr>
        <w:rPr>
          <w:rFonts w:eastAsia="Aptos" w:cs="Aptos"/>
        </w:rPr>
      </w:pPr>
      <w:proofErr w:type="spellStart"/>
      <w:r w:rsidRPr="3BDE8311">
        <w:rPr>
          <w:rFonts w:eastAsia="Aptos" w:cs="Aptos"/>
        </w:rPr>
        <w:t>Alineación</w:t>
      </w:r>
      <w:proofErr w:type="spellEnd"/>
      <w:r w:rsidRPr="3BDE8311">
        <w:rPr>
          <w:rFonts w:eastAsia="Aptos" w:cs="Aptos"/>
        </w:rPr>
        <w:t xml:space="preserve"> de la </w:t>
      </w:r>
      <w:proofErr w:type="spellStart"/>
      <w:r w:rsidRPr="3BDE8311">
        <w:rPr>
          <w:rFonts w:eastAsia="Aptos" w:cs="Aptos"/>
        </w:rPr>
        <w:t>ruta</w:t>
      </w:r>
      <w:proofErr w:type="spellEnd"/>
      <w:r w:rsidRPr="3BDE8311">
        <w:rPr>
          <w:rFonts w:eastAsia="Aptos" w:cs="Aptos"/>
        </w:rPr>
        <w:t xml:space="preserve">  </w:t>
      </w:r>
    </w:p>
    <w:p w14:paraId="1EC41C6B" w14:textId="375DB4F8" w:rsidR="00D23843" w:rsidRP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La </w:t>
      </w:r>
      <w:proofErr w:type="spellStart"/>
      <w:r w:rsidRPr="3BDE8311">
        <w:rPr>
          <w:rFonts w:eastAsia="Aptos" w:cs="Aptos"/>
        </w:rPr>
        <w:t>ruta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sigue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una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alineación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fija</w:t>
      </w:r>
      <w:proofErr w:type="spellEnd"/>
      <w:r w:rsidRPr="3BDE8311">
        <w:rPr>
          <w:rFonts w:eastAsia="Aptos" w:cs="Aptos"/>
        </w:rPr>
        <w:t xml:space="preserve"> con </w:t>
      </w:r>
      <w:proofErr w:type="spellStart"/>
      <w:r w:rsidRPr="3BDE8311">
        <w:rPr>
          <w:rFonts w:eastAsia="Aptos" w:cs="Aptos"/>
        </w:rPr>
        <w:t>tres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paradas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designadas</w:t>
      </w:r>
      <w:proofErr w:type="spellEnd"/>
      <w:r w:rsidRPr="3BDE8311">
        <w:rPr>
          <w:rFonts w:eastAsia="Aptos" w:cs="Aptos"/>
        </w:rPr>
        <w:t xml:space="preserve">: Centro de </w:t>
      </w:r>
      <w:proofErr w:type="spellStart"/>
      <w:r w:rsidRPr="3BDE8311">
        <w:rPr>
          <w:rFonts w:eastAsia="Aptos" w:cs="Aptos"/>
        </w:rPr>
        <w:t>Visitantes</w:t>
      </w:r>
      <w:proofErr w:type="spellEnd"/>
      <w:r w:rsidRPr="3BDE8311">
        <w:rPr>
          <w:rFonts w:eastAsia="Aptos" w:cs="Aptos"/>
        </w:rPr>
        <w:t xml:space="preserve"> de University of Texas Rio Grande Valley Edinburg, Centro de </w:t>
      </w:r>
      <w:proofErr w:type="spellStart"/>
      <w:r w:rsidRPr="3BDE8311">
        <w:rPr>
          <w:rFonts w:eastAsia="Aptos" w:cs="Aptos"/>
        </w:rPr>
        <w:t>Convenciones</w:t>
      </w:r>
      <w:proofErr w:type="spellEnd"/>
      <w:r w:rsidRPr="3BDE8311">
        <w:rPr>
          <w:rFonts w:eastAsia="Aptos" w:cs="Aptos"/>
        </w:rPr>
        <w:t xml:space="preserve"> de Harlingen y University of Texas Rio Grande Valley Brownsville Principal. No se </w:t>
      </w:r>
      <w:proofErr w:type="spellStart"/>
      <w:r w:rsidRPr="3BDE8311">
        <w:rPr>
          <w:rFonts w:eastAsia="Aptos" w:cs="Aptos"/>
        </w:rPr>
        <w:t>realizan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paradas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intermedias</w:t>
      </w:r>
      <w:proofErr w:type="spellEnd"/>
      <w:r w:rsidRPr="3BDE8311">
        <w:rPr>
          <w:rFonts w:eastAsia="Aptos" w:cs="Aptos"/>
        </w:rPr>
        <w:t xml:space="preserve"> a lo largo de la </w:t>
      </w:r>
      <w:proofErr w:type="spellStart"/>
      <w:r w:rsidRPr="3BDE8311">
        <w:rPr>
          <w:rFonts w:eastAsia="Aptos" w:cs="Aptos"/>
        </w:rPr>
        <w:t>ruta</w:t>
      </w:r>
      <w:proofErr w:type="spellEnd"/>
      <w:r w:rsidRPr="3BDE8311">
        <w:rPr>
          <w:rFonts w:eastAsia="Aptos" w:cs="Aptos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9"/>
        <w:gridCol w:w="2598"/>
        <w:gridCol w:w="2598"/>
      </w:tblGrid>
      <w:tr w:rsidR="002A37E9" w14:paraId="185593B7" w14:textId="77777777" w:rsidTr="3BDE8311">
        <w:tc>
          <w:tcPr>
            <w:tcW w:w="3069" w:type="dxa"/>
          </w:tcPr>
          <w:p w14:paraId="1C627F5D" w14:textId="2506CA25" w:rsidR="002A37E9" w:rsidRPr="00D92E78" w:rsidRDefault="71BB7F8A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lastRenderedPageBreak/>
              <w:t>Salida</w:t>
            </w:r>
            <w:r w:rsidR="001B7B05">
              <w:rPr>
                <w:rFonts w:eastAsia="Aptos" w:cs="Aptos"/>
              </w:rPr>
              <w:t xml:space="preserve">- </w:t>
            </w:r>
            <w:r w:rsidRPr="3BDE8311">
              <w:rPr>
                <w:rFonts w:eastAsia="Aptos" w:cs="Aptos"/>
              </w:rPr>
              <w:t xml:space="preserve">University of Texas Rio Grande Valley – Brownsville </w:t>
            </w:r>
          </w:p>
        </w:tc>
        <w:tc>
          <w:tcPr>
            <w:tcW w:w="2598" w:type="dxa"/>
          </w:tcPr>
          <w:p w14:paraId="09BCC6CA" w14:textId="11E2422E" w:rsidR="002A37E9" w:rsidRPr="00D92E78" w:rsidRDefault="71BB7F8A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Salida - Harlingen Convention Center</w:t>
            </w:r>
          </w:p>
        </w:tc>
        <w:tc>
          <w:tcPr>
            <w:tcW w:w="2598" w:type="dxa"/>
          </w:tcPr>
          <w:p w14:paraId="2A22E91C" w14:textId="10FC9794" w:rsidR="002A37E9" w:rsidRPr="00D92E78" w:rsidRDefault="71BB7F8A" w:rsidP="3BDE8311">
            <w:pPr>
              <w:rPr>
                <w:rFonts w:eastAsia="Aptos" w:cs="Aptos"/>
                <w:b/>
                <w:bCs/>
              </w:rPr>
            </w:pPr>
            <w:proofErr w:type="spellStart"/>
            <w:r w:rsidRPr="3BDE8311">
              <w:rPr>
                <w:rFonts w:eastAsia="Aptos" w:cs="Aptos"/>
              </w:rPr>
              <w:t>Llegada</w:t>
            </w:r>
            <w:proofErr w:type="spellEnd"/>
            <w:r w:rsidR="001B7B05">
              <w:rPr>
                <w:rFonts w:eastAsia="Aptos" w:cs="Aptos"/>
              </w:rPr>
              <w:t xml:space="preserve">- </w:t>
            </w:r>
            <w:r w:rsidRPr="3BDE8311">
              <w:rPr>
                <w:rFonts w:eastAsia="Aptos" w:cs="Aptos"/>
              </w:rPr>
              <w:t xml:space="preserve">University of Texas Rio Grande Valley – Edinburg </w:t>
            </w:r>
          </w:p>
        </w:tc>
      </w:tr>
      <w:tr w:rsidR="002A37E9" w14:paraId="42B915DF" w14:textId="77777777" w:rsidTr="3BDE8311">
        <w:tc>
          <w:tcPr>
            <w:tcW w:w="3069" w:type="dxa"/>
          </w:tcPr>
          <w:p w14:paraId="2610A454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6:00 A.M.</w:t>
            </w:r>
          </w:p>
        </w:tc>
        <w:tc>
          <w:tcPr>
            <w:tcW w:w="2598" w:type="dxa"/>
          </w:tcPr>
          <w:p w14:paraId="677D03FA" w14:textId="56C73A84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</w:t>
            </w:r>
            <w:r w:rsidR="001824BE">
              <w:rPr>
                <w:rFonts w:eastAsia="Aptos" w:cs="Aptos"/>
              </w:rPr>
              <w:t>:</w:t>
            </w:r>
            <w:r w:rsidRPr="3BDE8311">
              <w:rPr>
                <w:rFonts w:eastAsia="Aptos" w:cs="Aptos"/>
              </w:rPr>
              <w:t>30 A.M.</w:t>
            </w:r>
          </w:p>
        </w:tc>
        <w:tc>
          <w:tcPr>
            <w:tcW w:w="2598" w:type="dxa"/>
          </w:tcPr>
          <w:p w14:paraId="420E8961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7:30 A.M.</w:t>
            </w:r>
          </w:p>
        </w:tc>
      </w:tr>
      <w:tr w:rsidR="002A37E9" w14:paraId="3A71A45C" w14:textId="77777777" w:rsidTr="3BDE8311">
        <w:tc>
          <w:tcPr>
            <w:tcW w:w="3069" w:type="dxa"/>
          </w:tcPr>
          <w:p w14:paraId="5188D85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7:30 A.M.</w:t>
            </w:r>
          </w:p>
        </w:tc>
        <w:tc>
          <w:tcPr>
            <w:tcW w:w="2598" w:type="dxa"/>
          </w:tcPr>
          <w:p w14:paraId="09E14526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8:00 A.M.</w:t>
            </w:r>
          </w:p>
        </w:tc>
        <w:tc>
          <w:tcPr>
            <w:tcW w:w="2598" w:type="dxa"/>
          </w:tcPr>
          <w:p w14:paraId="222682B8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9:00 A.M.</w:t>
            </w:r>
          </w:p>
        </w:tc>
      </w:tr>
      <w:tr w:rsidR="002A37E9" w14:paraId="5913B821" w14:textId="77777777" w:rsidTr="3BDE8311">
        <w:tc>
          <w:tcPr>
            <w:tcW w:w="3069" w:type="dxa"/>
          </w:tcPr>
          <w:p w14:paraId="34BB3D42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9:00 A.M.</w:t>
            </w:r>
          </w:p>
        </w:tc>
        <w:tc>
          <w:tcPr>
            <w:tcW w:w="2598" w:type="dxa"/>
          </w:tcPr>
          <w:p w14:paraId="0E29CCAB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9:30 A.M.</w:t>
            </w:r>
          </w:p>
        </w:tc>
        <w:tc>
          <w:tcPr>
            <w:tcW w:w="2598" w:type="dxa"/>
          </w:tcPr>
          <w:p w14:paraId="749D7EBB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10:30 A.M.</w:t>
            </w:r>
          </w:p>
        </w:tc>
      </w:tr>
      <w:tr w:rsidR="002A37E9" w14:paraId="44BF6CC0" w14:textId="77777777" w:rsidTr="3BDE8311">
        <w:tc>
          <w:tcPr>
            <w:tcW w:w="3069" w:type="dxa"/>
          </w:tcPr>
          <w:p w14:paraId="648BAEEA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11:00 A.M.</w:t>
            </w:r>
          </w:p>
        </w:tc>
        <w:tc>
          <w:tcPr>
            <w:tcW w:w="2598" w:type="dxa"/>
          </w:tcPr>
          <w:p w14:paraId="5DC23A8C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11:30 A.M.</w:t>
            </w:r>
          </w:p>
        </w:tc>
        <w:tc>
          <w:tcPr>
            <w:tcW w:w="2598" w:type="dxa"/>
          </w:tcPr>
          <w:p w14:paraId="7F4CEA24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12:30 P.M.</w:t>
            </w:r>
          </w:p>
        </w:tc>
      </w:tr>
      <w:tr w:rsidR="002A37E9" w14:paraId="7408C227" w14:textId="77777777" w:rsidTr="3BDE8311">
        <w:tc>
          <w:tcPr>
            <w:tcW w:w="3069" w:type="dxa"/>
          </w:tcPr>
          <w:p w14:paraId="7EBBDD62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12:30 P.M.</w:t>
            </w:r>
          </w:p>
        </w:tc>
        <w:tc>
          <w:tcPr>
            <w:tcW w:w="2598" w:type="dxa"/>
          </w:tcPr>
          <w:p w14:paraId="0828FE6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1:00 P.M.</w:t>
            </w:r>
          </w:p>
        </w:tc>
        <w:tc>
          <w:tcPr>
            <w:tcW w:w="2598" w:type="dxa"/>
          </w:tcPr>
          <w:p w14:paraId="27B55EF6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2:00 P.M.</w:t>
            </w:r>
          </w:p>
        </w:tc>
      </w:tr>
      <w:tr w:rsidR="002A37E9" w14:paraId="3B27EFA7" w14:textId="77777777" w:rsidTr="3BDE8311">
        <w:trPr>
          <w:trHeight w:val="70"/>
        </w:trPr>
        <w:tc>
          <w:tcPr>
            <w:tcW w:w="3069" w:type="dxa"/>
          </w:tcPr>
          <w:p w14:paraId="0F0D5A9E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2:00 P.M.</w:t>
            </w:r>
          </w:p>
        </w:tc>
        <w:tc>
          <w:tcPr>
            <w:tcW w:w="2598" w:type="dxa"/>
          </w:tcPr>
          <w:p w14:paraId="0E5A0A09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2:30 P.M.</w:t>
            </w:r>
          </w:p>
        </w:tc>
        <w:tc>
          <w:tcPr>
            <w:tcW w:w="2598" w:type="dxa"/>
          </w:tcPr>
          <w:p w14:paraId="2F3FBC4F" w14:textId="2961A821" w:rsidR="002A37E9" w:rsidRDefault="00551955" w:rsidP="3BDE8311">
            <w:pPr>
              <w:rPr>
                <w:rFonts w:eastAsia="Aptos" w:cs="Aptos"/>
              </w:rPr>
            </w:pPr>
            <w:r>
              <w:rPr>
                <w:rFonts w:eastAsia="Aptos" w:cs="Aptos"/>
              </w:rPr>
              <w:t>3</w:t>
            </w:r>
            <w:r w:rsidR="71BB7F8A" w:rsidRPr="3BDE8311">
              <w:rPr>
                <w:rFonts w:eastAsia="Aptos" w:cs="Aptos"/>
              </w:rPr>
              <w:t xml:space="preserve">:30 </w:t>
            </w:r>
            <w:r>
              <w:rPr>
                <w:rFonts w:eastAsia="Aptos" w:cs="Aptos"/>
              </w:rPr>
              <w:t>P</w:t>
            </w:r>
            <w:r w:rsidR="71BB7F8A" w:rsidRPr="3BDE8311">
              <w:rPr>
                <w:rFonts w:eastAsia="Aptos" w:cs="Aptos"/>
              </w:rPr>
              <w:t>.M.</w:t>
            </w:r>
          </w:p>
        </w:tc>
      </w:tr>
      <w:tr w:rsidR="002A37E9" w14:paraId="54C44DE5" w14:textId="77777777" w:rsidTr="3BDE8311">
        <w:tc>
          <w:tcPr>
            <w:tcW w:w="3069" w:type="dxa"/>
          </w:tcPr>
          <w:p w14:paraId="0621A20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3:45 P.M.</w:t>
            </w:r>
          </w:p>
        </w:tc>
        <w:tc>
          <w:tcPr>
            <w:tcW w:w="2598" w:type="dxa"/>
          </w:tcPr>
          <w:p w14:paraId="53529208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4:15 P.M.</w:t>
            </w:r>
          </w:p>
        </w:tc>
        <w:tc>
          <w:tcPr>
            <w:tcW w:w="2598" w:type="dxa"/>
          </w:tcPr>
          <w:p w14:paraId="21B9176C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5:15 P.M.</w:t>
            </w:r>
          </w:p>
        </w:tc>
      </w:tr>
      <w:tr w:rsidR="002A37E9" w14:paraId="02D4A1FE" w14:textId="77777777" w:rsidTr="3BDE8311">
        <w:tc>
          <w:tcPr>
            <w:tcW w:w="3069" w:type="dxa"/>
          </w:tcPr>
          <w:p w14:paraId="09ED24DC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5:15 P.M.</w:t>
            </w:r>
          </w:p>
        </w:tc>
        <w:tc>
          <w:tcPr>
            <w:tcW w:w="2598" w:type="dxa"/>
          </w:tcPr>
          <w:p w14:paraId="69ABB727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5:45 P.M.</w:t>
            </w:r>
          </w:p>
        </w:tc>
        <w:tc>
          <w:tcPr>
            <w:tcW w:w="2598" w:type="dxa"/>
          </w:tcPr>
          <w:p w14:paraId="7B9E4BF3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6:45 P.M.</w:t>
            </w:r>
          </w:p>
        </w:tc>
      </w:tr>
      <w:tr w:rsidR="002A37E9" w14:paraId="64EDD0B7" w14:textId="77777777" w:rsidTr="3BDE8311">
        <w:tc>
          <w:tcPr>
            <w:tcW w:w="3069" w:type="dxa"/>
          </w:tcPr>
          <w:p w14:paraId="3257325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6:45 P.M.</w:t>
            </w:r>
          </w:p>
        </w:tc>
        <w:tc>
          <w:tcPr>
            <w:tcW w:w="2598" w:type="dxa"/>
          </w:tcPr>
          <w:p w14:paraId="5633F041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7:15 P.M.</w:t>
            </w:r>
          </w:p>
        </w:tc>
        <w:tc>
          <w:tcPr>
            <w:tcW w:w="2598" w:type="dxa"/>
          </w:tcPr>
          <w:p w14:paraId="2194CF9F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8:15 P.M.</w:t>
            </w:r>
          </w:p>
        </w:tc>
      </w:tr>
      <w:tr w:rsidR="002A37E9" w14:paraId="0EF44833" w14:textId="77777777" w:rsidTr="3BDE8311">
        <w:tc>
          <w:tcPr>
            <w:tcW w:w="3069" w:type="dxa"/>
          </w:tcPr>
          <w:p w14:paraId="126CE10A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*8:15 P.M.</w:t>
            </w:r>
          </w:p>
        </w:tc>
        <w:tc>
          <w:tcPr>
            <w:tcW w:w="2598" w:type="dxa"/>
          </w:tcPr>
          <w:p w14:paraId="7601E6F7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8:45 P.M.</w:t>
            </w:r>
          </w:p>
        </w:tc>
        <w:tc>
          <w:tcPr>
            <w:tcW w:w="2598" w:type="dxa"/>
          </w:tcPr>
          <w:p w14:paraId="4206839F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9:35 P.M.</w:t>
            </w:r>
          </w:p>
        </w:tc>
      </w:tr>
      <w:tr w:rsidR="002A37E9" w14:paraId="2BC2A823" w14:textId="77777777" w:rsidTr="3BDE8311">
        <w:tc>
          <w:tcPr>
            <w:tcW w:w="3069" w:type="dxa"/>
          </w:tcPr>
          <w:p w14:paraId="4C829369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9:35 P.M.</w:t>
            </w:r>
          </w:p>
        </w:tc>
        <w:tc>
          <w:tcPr>
            <w:tcW w:w="2598" w:type="dxa"/>
          </w:tcPr>
          <w:p w14:paraId="485DF68A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10:00 P.M.</w:t>
            </w:r>
          </w:p>
        </w:tc>
        <w:tc>
          <w:tcPr>
            <w:tcW w:w="2598" w:type="dxa"/>
          </w:tcPr>
          <w:p w14:paraId="57C7EC57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11:00 P.M.</w:t>
            </w:r>
          </w:p>
        </w:tc>
      </w:tr>
      <w:tr w:rsidR="002A37E9" w14:paraId="0080EF93" w14:textId="77777777" w:rsidTr="3BDE8311">
        <w:tc>
          <w:tcPr>
            <w:tcW w:w="3069" w:type="dxa"/>
          </w:tcPr>
          <w:p w14:paraId="65B91B15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11:00 P.M.</w:t>
            </w:r>
          </w:p>
        </w:tc>
        <w:tc>
          <w:tcPr>
            <w:tcW w:w="2598" w:type="dxa"/>
          </w:tcPr>
          <w:p w14:paraId="0950E2B4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11:30 P.M.</w:t>
            </w:r>
          </w:p>
        </w:tc>
        <w:tc>
          <w:tcPr>
            <w:tcW w:w="2598" w:type="dxa"/>
          </w:tcPr>
          <w:p w14:paraId="7F15C058" w14:textId="44580D5C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 xml:space="preserve">12:30 </w:t>
            </w:r>
            <w:r w:rsidR="00F85C6A">
              <w:rPr>
                <w:rFonts w:eastAsia="Aptos" w:cs="Aptos"/>
              </w:rPr>
              <w:t>A</w:t>
            </w:r>
            <w:r w:rsidRPr="3BDE8311">
              <w:rPr>
                <w:rFonts w:eastAsia="Aptos" w:cs="Aptos"/>
              </w:rPr>
              <w:t>.M.</w:t>
            </w:r>
          </w:p>
        </w:tc>
      </w:tr>
    </w:tbl>
    <w:p w14:paraId="0C888168" w14:textId="77777777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*La </w:t>
      </w:r>
      <w:proofErr w:type="spellStart"/>
      <w:r w:rsidRPr="3BDE8311">
        <w:rPr>
          <w:rFonts w:eastAsia="Aptos" w:cs="Aptos"/>
        </w:rPr>
        <w:t>última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salida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los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viernes</w:t>
      </w:r>
      <w:proofErr w:type="spellEnd"/>
      <w:r w:rsidRPr="3BDE8311">
        <w:rPr>
          <w:rFonts w:eastAsia="Aptos" w:cs="Aptos"/>
        </w:rPr>
        <w:t xml:space="preserve"> es a las 8:15 P.M.</w:t>
      </w:r>
    </w:p>
    <w:p w14:paraId="5AB86A6E" w14:textId="641745BB" w:rsidR="002A37E9" w:rsidRPr="00D23843" w:rsidRDefault="7DE09F96" w:rsidP="3BDE8311">
      <w:pPr>
        <w:pStyle w:val="Heading2"/>
        <w:spacing w:before="280" w:after="120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  <w:szCs w:val="22"/>
        </w:rPr>
        <w:t>Campus Connector – Edinburg- Harlingen Convention Center- Brownsville</w:t>
      </w:r>
    </w:p>
    <w:p w14:paraId="33859C2C" w14:textId="77777777" w:rsidR="00D23843" w:rsidRDefault="67CB84BB" w:rsidP="3BDE8311">
      <w:pPr>
        <w:rPr>
          <w:rFonts w:eastAsia="Aptos" w:cs="Aptos"/>
        </w:rPr>
      </w:pPr>
      <w:proofErr w:type="spellStart"/>
      <w:r w:rsidRPr="3BDE8311">
        <w:rPr>
          <w:rFonts w:eastAsia="Aptos" w:cs="Aptos"/>
        </w:rPr>
        <w:t>Alineación</w:t>
      </w:r>
      <w:proofErr w:type="spellEnd"/>
      <w:r w:rsidRPr="3BDE8311">
        <w:rPr>
          <w:rFonts w:eastAsia="Aptos" w:cs="Aptos"/>
        </w:rPr>
        <w:t xml:space="preserve"> de la </w:t>
      </w:r>
      <w:proofErr w:type="spellStart"/>
      <w:r w:rsidRPr="3BDE8311">
        <w:rPr>
          <w:rFonts w:eastAsia="Aptos" w:cs="Aptos"/>
        </w:rPr>
        <w:t>ruta</w:t>
      </w:r>
      <w:proofErr w:type="spellEnd"/>
      <w:r w:rsidRPr="3BDE8311">
        <w:rPr>
          <w:rFonts w:eastAsia="Aptos" w:cs="Aptos"/>
        </w:rPr>
        <w:t xml:space="preserve">  </w:t>
      </w:r>
    </w:p>
    <w:p w14:paraId="5C3E223E" w14:textId="27C51941" w:rsidR="00D23843" w:rsidRP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La </w:t>
      </w:r>
      <w:proofErr w:type="spellStart"/>
      <w:r w:rsidRPr="3BDE8311">
        <w:rPr>
          <w:rFonts w:eastAsia="Aptos" w:cs="Aptos"/>
        </w:rPr>
        <w:t>ruta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sigue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una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alineación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fija</w:t>
      </w:r>
      <w:proofErr w:type="spellEnd"/>
      <w:r w:rsidRPr="3BDE8311">
        <w:rPr>
          <w:rFonts w:eastAsia="Aptos" w:cs="Aptos"/>
        </w:rPr>
        <w:t xml:space="preserve"> con </w:t>
      </w:r>
      <w:proofErr w:type="spellStart"/>
      <w:r w:rsidRPr="3BDE8311">
        <w:rPr>
          <w:rFonts w:eastAsia="Aptos" w:cs="Aptos"/>
        </w:rPr>
        <w:t>tres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paradas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designadas</w:t>
      </w:r>
      <w:proofErr w:type="spellEnd"/>
      <w:r w:rsidRPr="3BDE8311">
        <w:rPr>
          <w:rFonts w:eastAsia="Aptos" w:cs="Aptos"/>
        </w:rPr>
        <w:t xml:space="preserve">: University of Texas Rio Grande Valley Brownsville Main, Harlingen Convention Center y University of Texas Rio Grande Valley Edinburg Visitor Center. No se </w:t>
      </w:r>
      <w:proofErr w:type="spellStart"/>
      <w:r w:rsidRPr="3BDE8311">
        <w:rPr>
          <w:rFonts w:eastAsia="Aptos" w:cs="Aptos"/>
        </w:rPr>
        <w:t>realizan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paradas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intermedias</w:t>
      </w:r>
      <w:proofErr w:type="spellEnd"/>
      <w:r w:rsidRPr="3BDE8311">
        <w:rPr>
          <w:rFonts w:eastAsia="Aptos" w:cs="Aptos"/>
        </w:rPr>
        <w:t xml:space="preserve"> a lo largo de la </w:t>
      </w:r>
      <w:proofErr w:type="spellStart"/>
      <w:r w:rsidRPr="3BDE8311">
        <w:rPr>
          <w:rFonts w:eastAsia="Aptos" w:cs="Aptos"/>
        </w:rPr>
        <w:t>ruta</w:t>
      </w:r>
      <w:proofErr w:type="spellEnd"/>
      <w:r w:rsidRPr="3BDE8311">
        <w:rPr>
          <w:rFonts w:eastAsia="Aptos" w:cs="Aptos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0"/>
        <w:gridCol w:w="2675"/>
        <w:gridCol w:w="2610"/>
      </w:tblGrid>
      <w:tr w:rsidR="002A37E9" w14:paraId="025104A9" w14:textId="77777777" w:rsidTr="3BDE8311">
        <w:tc>
          <w:tcPr>
            <w:tcW w:w="2990" w:type="dxa"/>
          </w:tcPr>
          <w:p w14:paraId="5378C161" w14:textId="4783F485" w:rsidR="002A37E9" w:rsidRPr="00D92E78" w:rsidRDefault="71BB7F8A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Salida</w:t>
            </w:r>
            <w:r w:rsidR="00071079">
              <w:rPr>
                <w:rFonts w:eastAsia="Aptos" w:cs="Aptos"/>
              </w:rPr>
              <w:t>-</w:t>
            </w:r>
            <w:r w:rsidRPr="3BDE8311">
              <w:rPr>
                <w:rFonts w:eastAsia="Aptos" w:cs="Aptos"/>
              </w:rPr>
              <w:t xml:space="preserve"> University of Texas Rio Grande Valley – Edinburg</w:t>
            </w:r>
          </w:p>
        </w:tc>
        <w:tc>
          <w:tcPr>
            <w:tcW w:w="2675" w:type="dxa"/>
          </w:tcPr>
          <w:p w14:paraId="5A9F7EA7" w14:textId="1BA50078" w:rsidR="002A37E9" w:rsidRPr="00D92E78" w:rsidRDefault="71BB7F8A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Salida- Harlingen Convention Center</w:t>
            </w:r>
          </w:p>
        </w:tc>
        <w:tc>
          <w:tcPr>
            <w:tcW w:w="2610" w:type="dxa"/>
          </w:tcPr>
          <w:p w14:paraId="33CAB365" w14:textId="07865553" w:rsidR="002A37E9" w:rsidRPr="00D92E78" w:rsidRDefault="71BB7F8A" w:rsidP="3BDE8311">
            <w:pPr>
              <w:rPr>
                <w:rFonts w:eastAsia="Aptos" w:cs="Aptos"/>
                <w:b/>
                <w:bCs/>
              </w:rPr>
            </w:pPr>
            <w:proofErr w:type="spellStart"/>
            <w:r w:rsidRPr="3BDE8311">
              <w:rPr>
                <w:rFonts w:eastAsia="Aptos" w:cs="Aptos"/>
              </w:rPr>
              <w:t>Llegada</w:t>
            </w:r>
            <w:proofErr w:type="spellEnd"/>
            <w:r w:rsidR="00071079">
              <w:rPr>
                <w:rFonts w:eastAsia="Aptos" w:cs="Aptos"/>
              </w:rPr>
              <w:t xml:space="preserve">- </w:t>
            </w:r>
            <w:r w:rsidRPr="3BDE8311">
              <w:rPr>
                <w:rFonts w:eastAsia="Aptos" w:cs="Aptos"/>
              </w:rPr>
              <w:t>University of Texas Rio Grande Valley – Brownsville</w:t>
            </w:r>
          </w:p>
        </w:tc>
      </w:tr>
      <w:tr w:rsidR="002A37E9" w14:paraId="78C5DF6E" w14:textId="77777777" w:rsidTr="3BDE8311">
        <w:tc>
          <w:tcPr>
            <w:tcW w:w="2990" w:type="dxa"/>
          </w:tcPr>
          <w:p w14:paraId="792C6823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6:00 A.M.</w:t>
            </w:r>
          </w:p>
        </w:tc>
        <w:tc>
          <w:tcPr>
            <w:tcW w:w="2675" w:type="dxa"/>
          </w:tcPr>
          <w:p w14:paraId="37A3EF05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6:50 A.M.</w:t>
            </w:r>
          </w:p>
        </w:tc>
        <w:tc>
          <w:tcPr>
            <w:tcW w:w="2610" w:type="dxa"/>
          </w:tcPr>
          <w:p w14:paraId="27155761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7:30 A.M.</w:t>
            </w:r>
          </w:p>
        </w:tc>
      </w:tr>
      <w:tr w:rsidR="002A37E9" w14:paraId="67011CFF" w14:textId="77777777" w:rsidTr="3BDE8311">
        <w:tc>
          <w:tcPr>
            <w:tcW w:w="2990" w:type="dxa"/>
          </w:tcPr>
          <w:p w14:paraId="5A196BD5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7:30 A.M.</w:t>
            </w:r>
          </w:p>
        </w:tc>
        <w:tc>
          <w:tcPr>
            <w:tcW w:w="2675" w:type="dxa"/>
          </w:tcPr>
          <w:p w14:paraId="1C4AA160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8:30 A.M.</w:t>
            </w:r>
          </w:p>
        </w:tc>
        <w:tc>
          <w:tcPr>
            <w:tcW w:w="2610" w:type="dxa"/>
          </w:tcPr>
          <w:p w14:paraId="761D8EE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9:00 A.M.</w:t>
            </w:r>
          </w:p>
        </w:tc>
      </w:tr>
      <w:tr w:rsidR="002A37E9" w14:paraId="43DA5C0C" w14:textId="77777777" w:rsidTr="3BDE8311">
        <w:tc>
          <w:tcPr>
            <w:tcW w:w="2990" w:type="dxa"/>
          </w:tcPr>
          <w:p w14:paraId="30C24911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lastRenderedPageBreak/>
              <w:t>9:00 A.M.</w:t>
            </w:r>
          </w:p>
        </w:tc>
        <w:tc>
          <w:tcPr>
            <w:tcW w:w="2675" w:type="dxa"/>
          </w:tcPr>
          <w:p w14:paraId="2879D044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10:00 A.M.</w:t>
            </w:r>
          </w:p>
        </w:tc>
        <w:tc>
          <w:tcPr>
            <w:tcW w:w="2610" w:type="dxa"/>
          </w:tcPr>
          <w:p w14:paraId="6437984B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10:30 A.M.</w:t>
            </w:r>
          </w:p>
        </w:tc>
      </w:tr>
      <w:tr w:rsidR="002A37E9" w14:paraId="53D2447E" w14:textId="77777777" w:rsidTr="3BDE8311">
        <w:tc>
          <w:tcPr>
            <w:tcW w:w="2990" w:type="dxa"/>
          </w:tcPr>
          <w:p w14:paraId="2B0A1A4B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11:00 A.M.</w:t>
            </w:r>
          </w:p>
        </w:tc>
        <w:tc>
          <w:tcPr>
            <w:tcW w:w="2675" w:type="dxa"/>
          </w:tcPr>
          <w:p w14:paraId="3D9F723C" w14:textId="42452156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 xml:space="preserve">12:00 </w:t>
            </w:r>
            <w:r w:rsidR="00C23339">
              <w:rPr>
                <w:rFonts w:eastAsia="Aptos" w:cs="Aptos"/>
              </w:rPr>
              <w:t>P</w:t>
            </w:r>
            <w:r w:rsidRPr="3BDE8311">
              <w:rPr>
                <w:rFonts w:eastAsia="Aptos" w:cs="Aptos"/>
              </w:rPr>
              <w:t>.M.</w:t>
            </w:r>
          </w:p>
        </w:tc>
        <w:tc>
          <w:tcPr>
            <w:tcW w:w="2610" w:type="dxa"/>
          </w:tcPr>
          <w:p w14:paraId="28EE2A1C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12:30 P.M.</w:t>
            </w:r>
          </w:p>
        </w:tc>
      </w:tr>
      <w:tr w:rsidR="002A37E9" w14:paraId="6C7E5C5B" w14:textId="77777777" w:rsidTr="3BDE8311">
        <w:tc>
          <w:tcPr>
            <w:tcW w:w="2990" w:type="dxa"/>
          </w:tcPr>
          <w:p w14:paraId="449A8B30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12:30 P.M.</w:t>
            </w:r>
          </w:p>
        </w:tc>
        <w:tc>
          <w:tcPr>
            <w:tcW w:w="2675" w:type="dxa"/>
          </w:tcPr>
          <w:p w14:paraId="77DA7C1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1:30 P.M.</w:t>
            </w:r>
          </w:p>
        </w:tc>
        <w:tc>
          <w:tcPr>
            <w:tcW w:w="2610" w:type="dxa"/>
          </w:tcPr>
          <w:p w14:paraId="13D84FE9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2:00 P.M.</w:t>
            </w:r>
          </w:p>
        </w:tc>
      </w:tr>
      <w:tr w:rsidR="002A37E9" w14:paraId="03B6335C" w14:textId="77777777" w:rsidTr="3BDE8311">
        <w:tc>
          <w:tcPr>
            <w:tcW w:w="2990" w:type="dxa"/>
          </w:tcPr>
          <w:p w14:paraId="46AA1089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2:00 P.M.</w:t>
            </w:r>
          </w:p>
        </w:tc>
        <w:tc>
          <w:tcPr>
            <w:tcW w:w="2675" w:type="dxa"/>
          </w:tcPr>
          <w:p w14:paraId="05492CD1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3:00 P.M.</w:t>
            </w:r>
          </w:p>
        </w:tc>
        <w:tc>
          <w:tcPr>
            <w:tcW w:w="2610" w:type="dxa"/>
          </w:tcPr>
          <w:p w14:paraId="6349079E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3:30 P.M.</w:t>
            </w:r>
          </w:p>
        </w:tc>
      </w:tr>
      <w:tr w:rsidR="002A37E9" w14:paraId="79267676" w14:textId="77777777" w:rsidTr="3BDE8311">
        <w:tc>
          <w:tcPr>
            <w:tcW w:w="2990" w:type="dxa"/>
          </w:tcPr>
          <w:p w14:paraId="7FDD06AB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3:45 P.M.</w:t>
            </w:r>
          </w:p>
        </w:tc>
        <w:tc>
          <w:tcPr>
            <w:tcW w:w="2675" w:type="dxa"/>
          </w:tcPr>
          <w:p w14:paraId="5D55BB71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4:45 P.M.</w:t>
            </w:r>
          </w:p>
        </w:tc>
        <w:tc>
          <w:tcPr>
            <w:tcW w:w="2610" w:type="dxa"/>
          </w:tcPr>
          <w:p w14:paraId="3D04B87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5:15 P.M.</w:t>
            </w:r>
          </w:p>
        </w:tc>
      </w:tr>
      <w:tr w:rsidR="002A37E9" w14:paraId="64362439" w14:textId="77777777" w:rsidTr="3BDE8311">
        <w:tc>
          <w:tcPr>
            <w:tcW w:w="2990" w:type="dxa"/>
          </w:tcPr>
          <w:p w14:paraId="539B9204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5:15 P.M.</w:t>
            </w:r>
          </w:p>
        </w:tc>
        <w:tc>
          <w:tcPr>
            <w:tcW w:w="2675" w:type="dxa"/>
          </w:tcPr>
          <w:p w14:paraId="123D74C1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6:15 P.M.</w:t>
            </w:r>
          </w:p>
        </w:tc>
        <w:tc>
          <w:tcPr>
            <w:tcW w:w="2610" w:type="dxa"/>
          </w:tcPr>
          <w:p w14:paraId="5AB4C6A9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6:45 P.M.</w:t>
            </w:r>
          </w:p>
        </w:tc>
      </w:tr>
      <w:tr w:rsidR="002A37E9" w14:paraId="765AA2F5" w14:textId="77777777" w:rsidTr="3BDE8311">
        <w:tc>
          <w:tcPr>
            <w:tcW w:w="2990" w:type="dxa"/>
          </w:tcPr>
          <w:p w14:paraId="0C188EF4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6:45 P.M.</w:t>
            </w:r>
          </w:p>
        </w:tc>
        <w:tc>
          <w:tcPr>
            <w:tcW w:w="2675" w:type="dxa"/>
          </w:tcPr>
          <w:p w14:paraId="2530DDDD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7:45 P.M.</w:t>
            </w:r>
          </w:p>
        </w:tc>
        <w:tc>
          <w:tcPr>
            <w:tcW w:w="2610" w:type="dxa"/>
          </w:tcPr>
          <w:p w14:paraId="5EBC3C1A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8:15 P.M.</w:t>
            </w:r>
          </w:p>
        </w:tc>
      </w:tr>
      <w:tr w:rsidR="002A37E9" w14:paraId="1F0110AF" w14:textId="77777777" w:rsidTr="3BDE8311">
        <w:tc>
          <w:tcPr>
            <w:tcW w:w="2990" w:type="dxa"/>
          </w:tcPr>
          <w:p w14:paraId="0E2A9854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*8:15 P.M.</w:t>
            </w:r>
          </w:p>
        </w:tc>
        <w:tc>
          <w:tcPr>
            <w:tcW w:w="2675" w:type="dxa"/>
          </w:tcPr>
          <w:p w14:paraId="132283CB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9:05 P.M.</w:t>
            </w:r>
          </w:p>
        </w:tc>
        <w:tc>
          <w:tcPr>
            <w:tcW w:w="2610" w:type="dxa"/>
          </w:tcPr>
          <w:p w14:paraId="2E26BBD8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9:35 P.M.</w:t>
            </w:r>
          </w:p>
        </w:tc>
      </w:tr>
      <w:tr w:rsidR="002A37E9" w14:paraId="0EB81DC3" w14:textId="77777777" w:rsidTr="3BDE8311">
        <w:tc>
          <w:tcPr>
            <w:tcW w:w="2990" w:type="dxa"/>
          </w:tcPr>
          <w:p w14:paraId="06E9BA6E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9:35 P.M.</w:t>
            </w:r>
          </w:p>
        </w:tc>
        <w:tc>
          <w:tcPr>
            <w:tcW w:w="2675" w:type="dxa"/>
          </w:tcPr>
          <w:p w14:paraId="4FA1D1EC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10:30 P.M.</w:t>
            </w:r>
          </w:p>
        </w:tc>
        <w:tc>
          <w:tcPr>
            <w:tcW w:w="2610" w:type="dxa"/>
          </w:tcPr>
          <w:p w14:paraId="0DFF1AE9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11:00 P.M.</w:t>
            </w:r>
          </w:p>
        </w:tc>
      </w:tr>
      <w:tr w:rsidR="002A37E9" w14:paraId="64CF0E29" w14:textId="77777777" w:rsidTr="3BDE8311">
        <w:tc>
          <w:tcPr>
            <w:tcW w:w="2990" w:type="dxa"/>
          </w:tcPr>
          <w:p w14:paraId="485A6F65" w14:textId="77777777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11:00 P.M.</w:t>
            </w:r>
          </w:p>
        </w:tc>
        <w:tc>
          <w:tcPr>
            <w:tcW w:w="2675" w:type="dxa"/>
          </w:tcPr>
          <w:p w14:paraId="50706050" w14:textId="7B869BC4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 xml:space="preserve">12:00 </w:t>
            </w:r>
            <w:r w:rsidR="00F85C6A">
              <w:rPr>
                <w:rFonts w:eastAsia="Aptos" w:cs="Aptos"/>
              </w:rPr>
              <w:t>A</w:t>
            </w:r>
            <w:r w:rsidRPr="3BDE8311">
              <w:rPr>
                <w:rFonts w:eastAsia="Aptos" w:cs="Aptos"/>
              </w:rPr>
              <w:t>.M.</w:t>
            </w:r>
          </w:p>
        </w:tc>
        <w:tc>
          <w:tcPr>
            <w:tcW w:w="2610" w:type="dxa"/>
          </w:tcPr>
          <w:p w14:paraId="022BC91D" w14:textId="0997D505" w:rsidR="002A37E9" w:rsidRDefault="71BB7F8A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 xml:space="preserve">12:30 </w:t>
            </w:r>
            <w:r w:rsidR="00F85C6A">
              <w:rPr>
                <w:rFonts w:eastAsia="Aptos" w:cs="Aptos"/>
              </w:rPr>
              <w:t>A</w:t>
            </w:r>
            <w:r w:rsidRPr="3BDE8311">
              <w:rPr>
                <w:rFonts w:eastAsia="Aptos" w:cs="Aptos"/>
              </w:rPr>
              <w:t>.M.</w:t>
            </w:r>
          </w:p>
        </w:tc>
      </w:tr>
    </w:tbl>
    <w:p w14:paraId="0E37C070" w14:textId="20486EEF" w:rsidR="002A37E9" w:rsidRDefault="71BB7F8A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 *La </w:t>
      </w:r>
      <w:proofErr w:type="spellStart"/>
      <w:r w:rsidRPr="3BDE8311">
        <w:rPr>
          <w:rFonts w:eastAsia="Aptos" w:cs="Aptos"/>
        </w:rPr>
        <w:t>última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salida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los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viernes</w:t>
      </w:r>
      <w:proofErr w:type="spellEnd"/>
      <w:r w:rsidRPr="3BDE8311">
        <w:rPr>
          <w:rFonts w:eastAsia="Aptos" w:cs="Aptos"/>
        </w:rPr>
        <w:t xml:space="preserve"> es a las 8:15 P.M.</w:t>
      </w:r>
    </w:p>
    <w:p w14:paraId="784C39EF" w14:textId="1F5D1A46" w:rsidR="00C12422" w:rsidRPr="00D23843" w:rsidRDefault="12E24D8B" w:rsidP="3BDE8311">
      <w:pPr>
        <w:pStyle w:val="Heading2"/>
        <w:spacing w:before="280" w:after="120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  <w:szCs w:val="22"/>
        </w:rPr>
        <w:t>Edinburg – Weslaco Connector</w:t>
      </w:r>
    </w:p>
    <w:p w14:paraId="70AAD9A6" w14:textId="77777777" w:rsidR="00D23843" w:rsidRDefault="67CB84BB" w:rsidP="3BDE8311">
      <w:pPr>
        <w:rPr>
          <w:rFonts w:eastAsia="Aptos" w:cs="Aptos"/>
        </w:rPr>
      </w:pPr>
      <w:proofErr w:type="spellStart"/>
      <w:r w:rsidRPr="3BDE8311">
        <w:rPr>
          <w:rFonts w:eastAsia="Aptos" w:cs="Aptos"/>
        </w:rPr>
        <w:t>Alineación</w:t>
      </w:r>
      <w:proofErr w:type="spellEnd"/>
      <w:r w:rsidRPr="3BDE8311">
        <w:rPr>
          <w:rFonts w:eastAsia="Aptos" w:cs="Aptos"/>
        </w:rPr>
        <w:t xml:space="preserve"> de la </w:t>
      </w:r>
      <w:proofErr w:type="spellStart"/>
      <w:r w:rsidRPr="3BDE8311">
        <w:rPr>
          <w:rFonts w:eastAsia="Aptos" w:cs="Aptos"/>
        </w:rPr>
        <w:t>ruta</w:t>
      </w:r>
      <w:proofErr w:type="spellEnd"/>
      <w:r w:rsidRPr="3BDE8311">
        <w:rPr>
          <w:rFonts w:eastAsia="Aptos" w:cs="Aptos"/>
        </w:rPr>
        <w:t xml:space="preserve">  </w:t>
      </w:r>
    </w:p>
    <w:p w14:paraId="3ECE3B74" w14:textId="656C991B" w:rsidR="00D23843" w:rsidRP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La </w:t>
      </w:r>
      <w:proofErr w:type="spellStart"/>
      <w:r w:rsidRPr="3BDE8311">
        <w:rPr>
          <w:rFonts w:eastAsia="Aptos" w:cs="Aptos"/>
        </w:rPr>
        <w:t>ruta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sigue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una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alineación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fija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con dos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paradas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designadas</w:t>
      </w:r>
      <w:proofErr w:type="spellEnd"/>
      <w:r w:rsidRPr="3BDE8311">
        <w:rPr>
          <w:rFonts w:eastAsia="Aptos" w:cs="Aptos"/>
        </w:rPr>
        <w:t xml:space="preserve">: Centro de </w:t>
      </w:r>
      <w:proofErr w:type="spellStart"/>
      <w:r w:rsidRPr="3BDE8311">
        <w:rPr>
          <w:rFonts w:eastAsia="Aptos" w:cs="Aptos"/>
        </w:rPr>
        <w:t>Visitantes</w:t>
      </w:r>
      <w:proofErr w:type="spellEnd"/>
      <w:r w:rsidRPr="3BDE8311">
        <w:rPr>
          <w:rFonts w:eastAsia="Aptos" w:cs="Aptos"/>
        </w:rPr>
        <w:t xml:space="preserve"> de University of Texas Rio Grande Valley Edinburg y University of Texas Rio Grande Valley Weslaco. No se </w:t>
      </w:r>
      <w:proofErr w:type="spellStart"/>
      <w:r w:rsidRPr="3BDE8311">
        <w:rPr>
          <w:rFonts w:eastAsia="Aptos" w:cs="Aptos"/>
        </w:rPr>
        <w:t>realizan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paradas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intermedias</w:t>
      </w:r>
      <w:proofErr w:type="spellEnd"/>
      <w:r w:rsidRPr="3BDE8311">
        <w:rPr>
          <w:rFonts w:eastAsia="Aptos" w:cs="Aptos"/>
        </w:rPr>
        <w:t xml:space="preserve"> a lo largo de la </w:t>
      </w:r>
      <w:proofErr w:type="spellStart"/>
      <w:r w:rsidRPr="3BDE8311">
        <w:rPr>
          <w:rFonts w:eastAsia="Aptos" w:cs="Aptos"/>
        </w:rPr>
        <w:t>ruta</w:t>
      </w:r>
      <w:proofErr w:type="spellEnd"/>
      <w:r w:rsidRPr="3BDE8311">
        <w:rPr>
          <w:rFonts w:eastAsia="Aptos" w:cs="Aptos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0"/>
        <w:gridCol w:w="3006"/>
        <w:gridCol w:w="2654"/>
      </w:tblGrid>
      <w:tr w:rsidR="002E0E36" w14:paraId="6B6DEDE4" w14:textId="77777777" w:rsidTr="3BDE8311">
        <w:tc>
          <w:tcPr>
            <w:tcW w:w="2970" w:type="dxa"/>
          </w:tcPr>
          <w:p w14:paraId="4121B038" w14:textId="2BCF34DA" w:rsidR="002E0E36" w:rsidRPr="00D92E78" w:rsidRDefault="00CE59F8" w:rsidP="3BDE8311">
            <w:pPr>
              <w:rPr>
                <w:rFonts w:eastAsia="Aptos" w:cs="Aptos"/>
                <w:b/>
                <w:bCs/>
              </w:rPr>
            </w:pPr>
            <w:r>
              <w:rPr>
                <w:rFonts w:eastAsia="Aptos" w:cs="Aptos"/>
              </w:rPr>
              <w:t>Salida-</w:t>
            </w:r>
            <w:r w:rsidR="3BF56ED1" w:rsidRPr="3BDE8311">
              <w:rPr>
                <w:rFonts w:eastAsia="Aptos" w:cs="Aptos"/>
              </w:rPr>
              <w:t xml:space="preserve"> University of Texas Rio Grande Valley – Edinburg</w:t>
            </w:r>
          </w:p>
        </w:tc>
        <w:tc>
          <w:tcPr>
            <w:tcW w:w="3006" w:type="dxa"/>
          </w:tcPr>
          <w:p w14:paraId="44721B9A" w14:textId="0A063941" w:rsidR="002E0E36" w:rsidRPr="00D92E78" w:rsidRDefault="00CE59F8" w:rsidP="3BDE8311">
            <w:pPr>
              <w:rPr>
                <w:rFonts w:eastAsia="Aptos" w:cs="Aptos"/>
                <w:b/>
                <w:bCs/>
              </w:rPr>
            </w:pPr>
            <w:r>
              <w:rPr>
                <w:rFonts w:eastAsia="Aptos" w:cs="Aptos"/>
              </w:rPr>
              <w:t>Salida-</w:t>
            </w:r>
            <w:r w:rsidR="3BF56ED1" w:rsidRPr="3BDE8311">
              <w:rPr>
                <w:rFonts w:eastAsia="Aptos" w:cs="Aptos"/>
              </w:rPr>
              <w:t xml:space="preserve"> University of Texas Rio Grande Valley –Weslaco</w:t>
            </w:r>
          </w:p>
        </w:tc>
        <w:tc>
          <w:tcPr>
            <w:tcW w:w="2654" w:type="dxa"/>
          </w:tcPr>
          <w:p w14:paraId="6899B2D1" w14:textId="0AF28670" w:rsidR="002E0E36" w:rsidRPr="00D92E78" w:rsidRDefault="00CE59F8" w:rsidP="3BDE8311">
            <w:pPr>
              <w:rPr>
                <w:rFonts w:eastAsia="Aptos" w:cs="Aptos"/>
                <w:b/>
                <w:bCs/>
              </w:rPr>
            </w:pPr>
            <w:proofErr w:type="spellStart"/>
            <w:r>
              <w:rPr>
                <w:rFonts w:eastAsia="Aptos" w:cs="Aptos"/>
              </w:rPr>
              <w:t>L</w:t>
            </w:r>
            <w:r w:rsidR="00071079">
              <w:rPr>
                <w:rFonts w:eastAsia="Aptos" w:cs="Aptos"/>
              </w:rPr>
              <w:t>l</w:t>
            </w:r>
            <w:r>
              <w:rPr>
                <w:rFonts w:eastAsia="Aptos" w:cs="Aptos"/>
              </w:rPr>
              <w:t>egada</w:t>
            </w:r>
            <w:proofErr w:type="spellEnd"/>
            <w:r>
              <w:rPr>
                <w:rFonts w:eastAsia="Aptos" w:cs="Aptos"/>
              </w:rPr>
              <w:t>-</w:t>
            </w:r>
            <w:r w:rsidR="3BF56ED1" w:rsidRPr="3BDE8311">
              <w:rPr>
                <w:rFonts w:eastAsia="Aptos" w:cs="Aptos"/>
              </w:rPr>
              <w:t xml:space="preserve"> University of Texas Rio Grande Valley – Edinburg</w:t>
            </w:r>
          </w:p>
        </w:tc>
      </w:tr>
      <w:tr w:rsidR="002E0E36" w14:paraId="56D37466" w14:textId="77777777" w:rsidTr="3BDE8311">
        <w:tc>
          <w:tcPr>
            <w:tcW w:w="2970" w:type="dxa"/>
          </w:tcPr>
          <w:p w14:paraId="734C283B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6:00 A.M.</w:t>
            </w:r>
          </w:p>
        </w:tc>
        <w:tc>
          <w:tcPr>
            <w:tcW w:w="3006" w:type="dxa"/>
          </w:tcPr>
          <w:p w14:paraId="4BB0488F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7:00 A.M.</w:t>
            </w:r>
          </w:p>
        </w:tc>
        <w:tc>
          <w:tcPr>
            <w:tcW w:w="2654" w:type="dxa"/>
          </w:tcPr>
          <w:p w14:paraId="44DC69CB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7:50 A.M.</w:t>
            </w:r>
          </w:p>
        </w:tc>
      </w:tr>
      <w:tr w:rsidR="002E0E36" w14:paraId="24DEE293" w14:textId="77777777" w:rsidTr="3BDE8311">
        <w:tc>
          <w:tcPr>
            <w:tcW w:w="2970" w:type="dxa"/>
          </w:tcPr>
          <w:p w14:paraId="09255D3A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7:50 A.M.</w:t>
            </w:r>
          </w:p>
        </w:tc>
        <w:tc>
          <w:tcPr>
            <w:tcW w:w="3006" w:type="dxa"/>
          </w:tcPr>
          <w:p w14:paraId="79762A52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8:40 A.M.</w:t>
            </w:r>
          </w:p>
        </w:tc>
        <w:tc>
          <w:tcPr>
            <w:tcW w:w="2654" w:type="dxa"/>
          </w:tcPr>
          <w:p w14:paraId="45428B18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9:30 A.M.</w:t>
            </w:r>
          </w:p>
        </w:tc>
      </w:tr>
      <w:tr w:rsidR="002E0E36" w14:paraId="213FCBA6" w14:textId="77777777" w:rsidTr="3BDE8311">
        <w:tc>
          <w:tcPr>
            <w:tcW w:w="2970" w:type="dxa"/>
          </w:tcPr>
          <w:p w14:paraId="15A6E67D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9:30 A.M.</w:t>
            </w:r>
          </w:p>
        </w:tc>
        <w:tc>
          <w:tcPr>
            <w:tcW w:w="3006" w:type="dxa"/>
          </w:tcPr>
          <w:p w14:paraId="3EE50F05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10:20 A.M.</w:t>
            </w:r>
          </w:p>
        </w:tc>
        <w:tc>
          <w:tcPr>
            <w:tcW w:w="2654" w:type="dxa"/>
          </w:tcPr>
          <w:p w14:paraId="747E02D6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11:10 A.M.</w:t>
            </w:r>
          </w:p>
        </w:tc>
      </w:tr>
      <w:tr w:rsidR="002E0E36" w14:paraId="00812000" w14:textId="77777777" w:rsidTr="3BDE8311">
        <w:tc>
          <w:tcPr>
            <w:tcW w:w="2970" w:type="dxa"/>
          </w:tcPr>
          <w:p w14:paraId="2774552E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11:10 A.M.</w:t>
            </w:r>
          </w:p>
        </w:tc>
        <w:tc>
          <w:tcPr>
            <w:tcW w:w="3006" w:type="dxa"/>
          </w:tcPr>
          <w:p w14:paraId="34F49031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12:00 P.M.</w:t>
            </w:r>
          </w:p>
        </w:tc>
        <w:tc>
          <w:tcPr>
            <w:tcW w:w="2654" w:type="dxa"/>
          </w:tcPr>
          <w:p w14:paraId="254C7069" w14:textId="71FE0FF5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</w:t>
            </w:r>
            <w:r w:rsidR="004F1310">
              <w:rPr>
                <w:rFonts w:eastAsia="Aptos" w:cs="Aptos"/>
              </w:rPr>
              <w:t>2</w:t>
            </w:r>
            <w:r w:rsidRPr="3BDE8311">
              <w:rPr>
                <w:rFonts w:eastAsia="Aptos" w:cs="Aptos"/>
              </w:rPr>
              <w:t>:50 P.M.</w:t>
            </w:r>
          </w:p>
        </w:tc>
      </w:tr>
      <w:tr w:rsidR="002E0E36" w14:paraId="4BB6F96F" w14:textId="77777777" w:rsidTr="3BDE8311">
        <w:tc>
          <w:tcPr>
            <w:tcW w:w="2970" w:type="dxa"/>
          </w:tcPr>
          <w:p w14:paraId="74B547C9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1:50 P.M.</w:t>
            </w:r>
          </w:p>
        </w:tc>
        <w:tc>
          <w:tcPr>
            <w:tcW w:w="3006" w:type="dxa"/>
          </w:tcPr>
          <w:p w14:paraId="698FD52A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2:40 P.M.</w:t>
            </w:r>
          </w:p>
        </w:tc>
        <w:tc>
          <w:tcPr>
            <w:tcW w:w="2654" w:type="dxa"/>
          </w:tcPr>
          <w:p w14:paraId="4DF1AE42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3:20 P.M.</w:t>
            </w:r>
          </w:p>
        </w:tc>
      </w:tr>
      <w:tr w:rsidR="002E0E36" w14:paraId="78898C00" w14:textId="77777777" w:rsidTr="3BDE8311">
        <w:tc>
          <w:tcPr>
            <w:tcW w:w="2970" w:type="dxa"/>
          </w:tcPr>
          <w:p w14:paraId="458C00E6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3:20 P.M.</w:t>
            </w:r>
          </w:p>
        </w:tc>
        <w:tc>
          <w:tcPr>
            <w:tcW w:w="3006" w:type="dxa"/>
          </w:tcPr>
          <w:p w14:paraId="270B4EC6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4:10 P.M.</w:t>
            </w:r>
          </w:p>
        </w:tc>
        <w:tc>
          <w:tcPr>
            <w:tcW w:w="2654" w:type="dxa"/>
          </w:tcPr>
          <w:p w14:paraId="77D9C5E3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5:00 P.M.</w:t>
            </w:r>
          </w:p>
        </w:tc>
      </w:tr>
      <w:tr w:rsidR="002E0E36" w14:paraId="1491D027" w14:textId="77777777" w:rsidTr="3BDE8311">
        <w:tc>
          <w:tcPr>
            <w:tcW w:w="2970" w:type="dxa"/>
          </w:tcPr>
          <w:p w14:paraId="4FCCC3A0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5:10 P.M.*</w:t>
            </w:r>
          </w:p>
        </w:tc>
        <w:tc>
          <w:tcPr>
            <w:tcW w:w="3006" w:type="dxa"/>
          </w:tcPr>
          <w:p w14:paraId="7D79B30E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5:50 P.M.</w:t>
            </w:r>
          </w:p>
        </w:tc>
        <w:tc>
          <w:tcPr>
            <w:tcW w:w="2654" w:type="dxa"/>
          </w:tcPr>
          <w:p w14:paraId="40D7096F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6:40 P.M.</w:t>
            </w:r>
          </w:p>
        </w:tc>
      </w:tr>
      <w:tr w:rsidR="002E0E36" w14:paraId="67F329C9" w14:textId="77777777" w:rsidTr="3BDE8311">
        <w:tc>
          <w:tcPr>
            <w:tcW w:w="2970" w:type="dxa"/>
          </w:tcPr>
          <w:p w14:paraId="38EB2011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lastRenderedPageBreak/>
              <w:t>6:40 P.M.</w:t>
            </w:r>
          </w:p>
        </w:tc>
        <w:tc>
          <w:tcPr>
            <w:tcW w:w="3006" w:type="dxa"/>
          </w:tcPr>
          <w:p w14:paraId="2F39F2FC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7:30 P.M.</w:t>
            </w:r>
          </w:p>
        </w:tc>
        <w:tc>
          <w:tcPr>
            <w:tcW w:w="2654" w:type="dxa"/>
          </w:tcPr>
          <w:p w14:paraId="5D2B79F9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8:20 P.M.</w:t>
            </w:r>
          </w:p>
        </w:tc>
      </w:tr>
      <w:tr w:rsidR="002E0E36" w14:paraId="1EE11747" w14:textId="77777777" w:rsidTr="3BDE8311">
        <w:tc>
          <w:tcPr>
            <w:tcW w:w="2970" w:type="dxa"/>
          </w:tcPr>
          <w:p w14:paraId="7696E62C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8:20 P.M.</w:t>
            </w:r>
          </w:p>
        </w:tc>
        <w:tc>
          <w:tcPr>
            <w:tcW w:w="3006" w:type="dxa"/>
          </w:tcPr>
          <w:p w14:paraId="1609243E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9:10 P.M.</w:t>
            </w:r>
          </w:p>
        </w:tc>
        <w:tc>
          <w:tcPr>
            <w:tcW w:w="2654" w:type="dxa"/>
          </w:tcPr>
          <w:p w14:paraId="77C0148B" w14:textId="77777777" w:rsidR="002E0E36" w:rsidRDefault="3BF56ED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10:00 P.M.</w:t>
            </w:r>
          </w:p>
        </w:tc>
      </w:tr>
    </w:tbl>
    <w:p w14:paraId="266CFAB0" w14:textId="77777777" w:rsidR="00C12422" w:rsidRDefault="601A63E1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*La </w:t>
      </w:r>
      <w:proofErr w:type="spellStart"/>
      <w:r w:rsidRPr="3BDE8311">
        <w:rPr>
          <w:rFonts w:eastAsia="Aptos" w:cs="Aptos"/>
        </w:rPr>
        <w:t>última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salida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los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viernes</w:t>
      </w:r>
      <w:proofErr w:type="spellEnd"/>
      <w:r w:rsidRPr="3BDE8311">
        <w:rPr>
          <w:rFonts w:eastAsia="Aptos" w:cs="Aptos"/>
        </w:rPr>
        <w:t xml:space="preserve"> es a las 5:10 P.M.</w:t>
      </w:r>
    </w:p>
    <w:p w14:paraId="3DD9FC0B" w14:textId="60F58C63" w:rsidR="00C12422" w:rsidRPr="00D23843" w:rsidRDefault="365FEEC7" w:rsidP="3BDE8311">
      <w:pPr>
        <w:pStyle w:val="Heading2"/>
        <w:spacing w:before="280" w:after="120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  <w:szCs w:val="22"/>
        </w:rPr>
        <w:t>Brownsville – Weslaco Connector</w:t>
      </w:r>
    </w:p>
    <w:p w14:paraId="2E05EB55" w14:textId="77777777" w:rsidR="00D23843" w:rsidRDefault="67CB84BB" w:rsidP="3BDE8311">
      <w:pPr>
        <w:rPr>
          <w:rFonts w:eastAsia="Aptos" w:cs="Aptos"/>
        </w:rPr>
      </w:pPr>
      <w:proofErr w:type="spellStart"/>
      <w:r w:rsidRPr="3BDE8311">
        <w:rPr>
          <w:rFonts w:eastAsia="Aptos" w:cs="Aptos"/>
        </w:rPr>
        <w:t>Alineación</w:t>
      </w:r>
      <w:proofErr w:type="spellEnd"/>
      <w:r w:rsidRPr="3BDE8311">
        <w:rPr>
          <w:rFonts w:eastAsia="Aptos" w:cs="Aptos"/>
        </w:rPr>
        <w:t xml:space="preserve"> de la </w:t>
      </w:r>
      <w:proofErr w:type="spellStart"/>
      <w:r w:rsidRPr="3BDE8311">
        <w:rPr>
          <w:rFonts w:eastAsia="Aptos" w:cs="Aptos"/>
        </w:rPr>
        <w:t>ruta</w:t>
      </w:r>
      <w:proofErr w:type="spellEnd"/>
      <w:r w:rsidRPr="3BDE8311">
        <w:rPr>
          <w:rFonts w:eastAsia="Aptos" w:cs="Aptos"/>
        </w:rPr>
        <w:t xml:space="preserve">  </w:t>
      </w:r>
    </w:p>
    <w:p w14:paraId="7C3CF30E" w14:textId="3421F1D3" w:rsidR="00D23843" w:rsidRP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La </w:t>
      </w:r>
      <w:proofErr w:type="spellStart"/>
      <w:r w:rsidRPr="3BDE8311">
        <w:rPr>
          <w:rFonts w:eastAsia="Aptos" w:cs="Aptos"/>
        </w:rPr>
        <w:t>ruta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sigue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una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alineación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fija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con dos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paradas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designadas</w:t>
      </w:r>
      <w:proofErr w:type="spellEnd"/>
      <w:r w:rsidRPr="3BDE8311">
        <w:rPr>
          <w:rFonts w:eastAsia="Aptos" w:cs="Aptos"/>
        </w:rPr>
        <w:t xml:space="preserve">: University of Texas Rio Grande Valley Weslaco y University of Texas Rio Grande Valley Brownsville Main. No se </w:t>
      </w:r>
      <w:proofErr w:type="spellStart"/>
      <w:r w:rsidRPr="3BDE8311">
        <w:rPr>
          <w:rFonts w:eastAsia="Aptos" w:cs="Aptos"/>
        </w:rPr>
        <w:t>realizan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paradas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intermedias</w:t>
      </w:r>
      <w:proofErr w:type="spellEnd"/>
      <w:r w:rsidRPr="3BDE8311">
        <w:rPr>
          <w:rFonts w:eastAsia="Aptos" w:cs="Aptos"/>
        </w:rPr>
        <w:t xml:space="preserve"> a lo largo de la </w:t>
      </w:r>
      <w:proofErr w:type="spellStart"/>
      <w:r w:rsidRPr="3BDE8311">
        <w:rPr>
          <w:rFonts w:eastAsia="Aptos" w:cs="Aptos"/>
        </w:rPr>
        <w:t>ruta</w:t>
      </w:r>
      <w:proofErr w:type="spellEnd"/>
      <w:r w:rsidRPr="3BDE8311">
        <w:rPr>
          <w:rFonts w:eastAsia="Aptos" w:cs="Aptos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C12422" w14:paraId="390E23FB" w14:textId="77777777" w:rsidTr="3BDE8311">
        <w:tc>
          <w:tcPr>
            <w:tcW w:w="4315" w:type="dxa"/>
          </w:tcPr>
          <w:p w14:paraId="6EA6FE1F" w14:textId="30938A58" w:rsidR="00C12422" w:rsidRPr="00D92E78" w:rsidRDefault="601A63E1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Salida</w:t>
            </w:r>
            <w:r w:rsidR="0091451A">
              <w:rPr>
                <w:rFonts w:eastAsia="Aptos" w:cs="Aptos"/>
              </w:rPr>
              <w:t>-</w:t>
            </w:r>
            <w:r w:rsidRPr="3BDE8311">
              <w:rPr>
                <w:rFonts w:eastAsia="Aptos" w:cs="Aptos"/>
              </w:rPr>
              <w:t xml:space="preserve"> University of Texas Rio Grande Valley – Weslaco</w:t>
            </w:r>
          </w:p>
        </w:tc>
        <w:tc>
          <w:tcPr>
            <w:tcW w:w="4315" w:type="dxa"/>
          </w:tcPr>
          <w:p w14:paraId="176FDA15" w14:textId="272F2956" w:rsidR="00C12422" w:rsidRPr="00D92E78" w:rsidRDefault="601A63E1" w:rsidP="3BDE8311">
            <w:pPr>
              <w:rPr>
                <w:rFonts w:eastAsia="Aptos" w:cs="Aptos"/>
                <w:b/>
                <w:bCs/>
              </w:rPr>
            </w:pPr>
            <w:proofErr w:type="spellStart"/>
            <w:r w:rsidRPr="3BDE8311">
              <w:rPr>
                <w:rFonts w:eastAsia="Aptos" w:cs="Aptos"/>
              </w:rPr>
              <w:t>Llegada</w:t>
            </w:r>
            <w:proofErr w:type="spellEnd"/>
            <w:r w:rsidR="0091451A">
              <w:rPr>
                <w:rFonts w:eastAsia="Aptos" w:cs="Aptos"/>
              </w:rPr>
              <w:t>-</w:t>
            </w:r>
            <w:r w:rsidRPr="3BDE8311">
              <w:rPr>
                <w:rFonts w:eastAsia="Aptos" w:cs="Aptos"/>
              </w:rPr>
              <w:t xml:space="preserve"> University of Texas Rio Grande Valley – Brownsville</w:t>
            </w:r>
          </w:p>
        </w:tc>
      </w:tr>
      <w:tr w:rsidR="00C12422" w14:paraId="1E598E86" w14:textId="77777777" w:rsidTr="3BDE8311">
        <w:tc>
          <w:tcPr>
            <w:tcW w:w="4315" w:type="dxa"/>
          </w:tcPr>
          <w:p w14:paraId="6E87318B" w14:textId="77777777" w:rsidR="00C12422" w:rsidRDefault="601A63E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8:10 A.M.</w:t>
            </w:r>
          </w:p>
        </w:tc>
        <w:tc>
          <w:tcPr>
            <w:tcW w:w="4315" w:type="dxa"/>
          </w:tcPr>
          <w:p w14:paraId="538487C6" w14:textId="77777777" w:rsidR="00C12422" w:rsidRDefault="601A63E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9:00 A.M.</w:t>
            </w:r>
          </w:p>
        </w:tc>
      </w:tr>
    </w:tbl>
    <w:p w14:paraId="1F30933B" w14:textId="3A3853A8" w:rsidR="00286AD3" w:rsidRDefault="00286AD3" w:rsidP="3BDE8311">
      <w:pPr>
        <w:pStyle w:val="Heading2"/>
        <w:spacing w:before="280" w:after="120"/>
        <w:rPr>
          <w:rFonts w:ascii="Aptos" w:eastAsia="Aptos" w:hAnsi="Aptos" w:cs="Apto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286AD3" w14:paraId="079C6BAE" w14:textId="77777777" w:rsidTr="3BDE8311">
        <w:tc>
          <w:tcPr>
            <w:tcW w:w="4315" w:type="dxa"/>
          </w:tcPr>
          <w:p w14:paraId="5FE71E3D" w14:textId="4378D755" w:rsidR="00286AD3" w:rsidRPr="00D92E78" w:rsidRDefault="1C44A6C8" w:rsidP="3BDE8311">
            <w:pPr>
              <w:rPr>
                <w:rFonts w:eastAsia="Aptos" w:cs="Aptos"/>
                <w:b/>
                <w:bCs/>
              </w:rPr>
            </w:pPr>
            <w:r w:rsidRPr="3BDE8311">
              <w:rPr>
                <w:rFonts w:eastAsia="Aptos" w:cs="Aptos"/>
              </w:rPr>
              <w:t>Salida</w:t>
            </w:r>
            <w:r w:rsidR="003A715D">
              <w:rPr>
                <w:rFonts w:eastAsia="Aptos" w:cs="Aptos"/>
              </w:rPr>
              <w:t>-</w:t>
            </w:r>
            <w:r w:rsidRPr="3BDE8311">
              <w:rPr>
                <w:rFonts w:eastAsia="Aptos" w:cs="Aptos"/>
              </w:rPr>
              <w:t xml:space="preserve"> University of Texas Rio Grande Valley – Brownsville</w:t>
            </w:r>
          </w:p>
        </w:tc>
        <w:tc>
          <w:tcPr>
            <w:tcW w:w="4315" w:type="dxa"/>
          </w:tcPr>
          <w:p w14:paraId="407FF30F" w14:textId="0DE9AB21" w:rsidR="00286AD3" w:rsidRPr="00D92E78" w:rsidRDefault="1C44A6C8" w:rsidP="3BDE8311">
            <w:pPr>
              <w:rPr>
                <w:rFonts w:eastAsia="Aptos" w:cs="Aptos"/>
                <w:b/>
                <w:bCs/>
              </w:rPr>
            </w:pPr>
            <w:proofErr w:type="spellStart"/>
            <w:r w:rsidRPr="3BDE8311">
              <w:rPr>
                <w:rFonts w:eastAsia="Aptos" w:cs="Aptos"/>
              </w:rPr>
              <w:t>Llegada</w:t>
            </w:r>
            <w:proofErr w:type="spellEnd"/>
            <w:r w:rsidR="003A715D">
              <w:rPr>
                <w:rFonts w:eastAsia="Aptos" w:cs="Aptos"/>
              </w:rPr>
              <w:t>-</w:t>
            </w:r>
            <w:r w:rsidRPr="3BDE8311">
              <w:rPr>
                <w:rFonts w:eastAsia="Aptos" w:cs="Aptos"/>
              </w:rPr>
              <w:t xml:space="preserve"> University of Texas Rio Grande Valley – Weslaco</w:t>
            </w:r>
          </w:p>
        </w:tc>
      </w:tr>
      <w:tr w:rsidR="00286AD3" w14:paraId="0B1B86D3" w14:textId="77777777" w:rsidTr="3BDE8311">
        <w:tc>
          <w:tcPr>
            <w:tcW w:w="4315" w:type="dxa"/>
          </w:tcPr>
          <w:p w14:paraId="4F7C9133" w14:textId="77777777" w:rsidR="00286AD3" w:rsidRDefault="1C44A6C8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5:15 P.M.</w:t>
            </w:r>
          </w:p>
        </w:tc>
        <w:tc>
          <w:tcPr>
            <w:tcW w:w="4315" w:type="dxa"/>
          </w:tcPr>
          <w:p w14:paraId="78DB2B5D" w14:textId="77777777" w:rsidR="00286AD3" w:rsidRDefault="1C44A6C8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6:10 P.M.</w:t>
            </w:r>
          </w:p>
        </w:tc>
      </w:tr>
    </w:tbl>
    <w:p w14:paraId="2B62C6BB" w14:textId="577EE83B" w:rsidR="00286AD3" w:rsidRDefault="18E8CEA1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La Orange Line </w:t>
      </w:r>
      <w:proofErr w:type="spellStart"/>
      <w:r w:rsidRPr="3BDE8311">
        <w:rPr>
          <w:rFonts w:eastAsia="Aptos" w:cs="Aptos"/>
        </w:rPr>
        <w:t>operada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por</w:t>
      </w:r>
      <w:proofErr w:type="spellEnd"/>
      <w:r w:rsidRPr="3BDE8311">
        <w:rPr>
          <w:rFonts w:eastAsia="Aptos" w:cs="Aptos"/>
        </w:rPr>
        <w:t xml:space="preserve"> Valley Metro </w:t>
      </w:r>
      <w:proofErr w:type="spellStart"/>
      <w:r w:rsidRPr="3BDE8311">
        <w:rPr>
          <w:rFonts w:eastAsia="Aptos" w:cs="Aptos"/>
        </w:rPr>
        <w:t>complementa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esta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ruta</w:t>
      </w:r>
      <w:proofErr w:type="spellEnd"/>
      <w:r w:rsidRPr="3BDE8311">
        <w:rPr>
          <w:rFonts w:eastAsia="Aptos" w:cs="Aptos"/>
        </w:rPr>
        <w:t>.</w:t>
      </w:r>
    </w:p>
    <w:p w14:paraId="474D030B" w14:textId="37D9FBED" w:rsidR="00C12422" w:rsidRPr="00F817BC" w:rsidRDefault="601A63E1" w:rsidP="3BDE8311">
      <w:pPr>
        <w:pStyle w:val="Heading2"/>
        <w:spacing w:before="280" w:after="120"/>
        <w:rPr>
          <w:rFonts w:ascii="Aptos" w:eastAsia="Aptos" w:hAnsi="Aptos" w:cs="Aptos"/>
          <w:color w:val="000000" w:themeColor="text1"/>
        </w:rPr>
      </w:pPr>
      <w:r w:rsidRPr="00F817BC">
        <w:rPr>
          <w:rFonts w:ascii="Aptos" w:eastAsia="Aptos" w:hAnsi="Aptos" w:cs="Aptos"/>
          <w:color w:val="000000" w:themeColor="text1"/>
          <w:szCs w:val="22"/>
        </w:rPr>
        <w:t xml:space="preserve">Edinburg Visual Arts Building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C12422" w14:paraId="1891F7DC" w14:textId="77777777" w:rsidTr="3BDE8311">
        <w:tc>
          <w:tcPr>
            <w:tcW w:w="4320" w:type="dxa"/>
          </w:tcPr>
          <w:p w14:paraId="707A8885" w14:textId="36BD7875" w:rsidR="00F32E28" w:rsidRDefault="63CC0AB0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 xml:space="preserve">Salida- University of Texas Rio Grande Valley- Edinburg </w:t>
            </w:r>
          </w:p>
        </w:tc>
        <w:tc>
          <w:tcPr>
            <w:tcW w:w="4320" w:type="dxa"/>
          </w:tcPr>
          <w:p w14:paraId="27D45A1E" w14:textId="4DE6CEF2" w:rsidR="00C12422" w:rsidRDefault="63CC0AB0" w:rsidP="3BDE8311">
            <w:pPr>
              <w:rPr>
                <w:rFonts w:eastAsia="Aptos" w:cs="Aptos"/>
              </w:rPr>
            </w:pPr>
            <w:proofErr w:type="spellStart"/>
            <w:r w:rsidRPr="3BDE8311">
              <w:rPr>
                <w:rFonts w:eastAsia="Aptos" w:cs="Aptos"/>
              </w:rPr>
              <w:t>Llegada</w:t>
            </w:r>
            <w:proofErr w:type="spellEnd"/>
            <w:r w:rsidRPr="3BDE8311">
              <w:rPr>
                <w:rFonts w:eastAsia="Aptos" w:cs="Aptos"/>
              </w:rPr>
              <w:t xml:space="preserve"> - Edinburg Visual Arts Building</w:t>
            </w:r>
          </w:p>
        </w:tc>
      </w:tr>
      <w:tr w:rsidR="00C12422" w14:paraId="60132631" w14:textId="77777777" w:rsidTr="3BDE8311">
        <w:tc>
          <w:tcPr>
            <w:tcW w:w="4320" w:type="dxa"/>
          </w:tcPr>
          <w:p w14:paraId="32DE66EC" w14:textId="77777777" w:rsidR="00C12422" w:rsidRDefault="601A63E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7:30 A.M. – 11:00 P.M.</w:t>
            </w:r>
          </w:p>
        </w:tc>
        <w:tc>
          <w:tcPr>
            <w:tcW w:w="4320" w:type="dxa"/>
          </w:tcPr>
          <w:p w14:paraId="191F47D3" w14:textId="42FA1D9B" w:rsidR="00C12422" w:rsidRDefault="63CC0AB0" w:rsidP="3BDE8311">
            <w:pPr>
              <w:rPr>
                <w:rFonts w:eastAsia="Aptos" w:cs="Aptos"/>
              </w:rPr>
            </w:pPr>
            <w:proofErr w:type="spellStart"/>
            <w:r w:rsidRPr="3BDE8311">
              <w:rPr>
                <w:rFonts w:eastAsia="Aptos" w:cs="Aptos"/>
              </w:rPr>
              <w:t>Frecuencia</w:t>
            </w:r>
            <w:proofErr w:type="spellEnd"/>
            <w:r w:rsidRPr="3BDE8311">
              <w:rPr>
                <w:rFonts w:eastAsia="Aptos" w:cs="Aptos"/>
              </w:rPr>
              <w:t xml:space="preserve"> </w:t>
            </w:r>
            <w:r w:rsidR="601A63E1" w:rsidRPr="3BDE8311">
              <w:rPr>
                <w:rFonts w:eastAsia="Aptos" w:cs="Aptos"/>
              </w:rPr>
              <w:t xml:space="preserve">Cada 30 </w:t>
            </w:r>
            <w:proofErr w:type="spellStart"/>
            <w:r w:rsidR="601A63E1" w:rsidRPr="3BDE8311">
              <w:rPr>
                <w:rFonts w:eastAsia="Aptos" w:cs="Aptos"/>
              </w:rPr>
              <w:t>minutos</w:t>
            </w:r>
            <w:proofErr w:type="spellEnd"/>
          </w:p>
        </w:tc>
      </w:tr>
    </w:tbl>
    <w:p w14:paraId="6BC455BF" w14:textId="5C848CFD" w:rsidR="00D0516A" w:rsidRDefault="0024322C" w:rsidP="3BDE8311">
      <w:pPr>
        <w:rPr>
          <w:rFonts w:eastAsia="Aptos" w:cs="Aptos"/>
        </w:rPr>
      </w:pPr>
      <w:r w:rsidRPr="0024322C">
        <w:rPr>
          <w:rFonts w:eastAsia="Aptos" w:cs="Aptos"/>
        </w:rPr>
        <w:t xml:space="preserve">Valley Metro opera </w:t>
      </w:r>
      <w:proofErr w:type="spellStart"/>
      <w:r w:rsidRPr="0024322C">
        <w:rPr>
          <w:rFonts w:eastAsia="Aptos" w:cs="Aptos"/>
        </w:rPr>
        <w:t>esta</w:t>
      </w:r>
      <w:proofErr w:type="spellEnd"/>
      <w:r w:rsidRPr="0024322C">
        <w:rPr>
          <w:rFonts w:eastAsia="Aptos" w:cs="Aptos"/>
        </w:rPr>
        <w:t xml:space="preserve"> </w:t>
      </w:r>
      <w:proofErr w:type="spellStart"/>
      <w:r w:rsidRPr="0024322C">
        <w:rPr>
          <w:rFonts w:eastAsia="Aptos" w:cs="Aptos"/>
        </w:rPr>
        <w:t>ruta</w:t>
      </w:r>
      <w:proofErr w:type="spellEnd"/>
      <w:r w:rsidRPr="0024322C">
        <w:rPr>
          <w:rFonts w:eastAsia="Aptos" w:cs="Aptos"/>
        </w:rPr>
        <w:t xml:space="preserve"> de 7:30 a. m. a 8:30 p. m. (Ruta 14). Atiende las </w:t>
      </w:r>
      <w:proofErr w:type="spellStart"/>
      <w:r w:rsidRPr="0024322C">
        <w:rPr>
          <w:rFonts w:eastAsia="Aptos" w:cs="Aptos"/>
        </w:rPr>
        <w:t>siguientes</w:t>
      </w:r>
      <w:proofErr w:type="spellEnd"/>
      <w:r w:rsidRPr="0024322C">
        <w:rPr>
          <w:rFonts w:eastAsia="Aptos" w:cs="Aptos"/>
        </w:rPr>
        <w:t xml:space="preserve"> </w:t>
      </w:r>
      <w:proofErr w:type="spellStart"/>
      <w:r w:rsidRPr="0024322C">
        <w:rPr>
          <w:rFonts w:eastAsia="Aptos" w:cs="Aptos"/>
        </w:rPr>
        <w:t>ubicaciones</w:t>
      </w:r>
      <w:proofErr w:type="spellEnd"/>
      <w:r w:rsidRPr="0024322C">
        <w:rPr>
          <w:rFonts w:eastAsia="Aptos" w:cs="Aptos"/>
        </w:rPr>
        <w:t xml:space="preserve"> a </w:t>
      </w:r>
      <w:proofErr w:type="spellStart"/>
      <w:r w:rsidRPr="0024322C">
        <w:rPr>
          <w:rFonts w:eastAsia="Aptos" w:cs="Aptos"/>
        </w:rPr>
        <w:t>solicitud</w:t>
      </w:r>
      <w:proofErr w:type="spellEnd"/>
      <w:r w:rsidRPr="0024322C">
        <w:rPr>
          <w:rFonts w:eastAsia="Aptos" w:cs="Aptos"/>
        </w:rPr>
        <w:t xml:space="preserve"> entre las 8:30 a. m. y las 8:30 p. m.: </w:t>
      </w:r>
      <w:r w:rsidR="005D674A" w:rsidRPr="005D674A">
        <w:rPr>
          <w:rFonts w:eastAsia="Aptos" w:cs="Aptos"/>
        </w:rPr>
        <w:t>City Hall, Court House, HEB</w:t>
      </w:r>
      <w:r w:rsidRPr="0024322C">
        <w:rPr>
          <w:rFonts w:eastAsia="Aptos" w:cs="Aptos"/>
        </w:rPr>
        <w:t xml:space="preserve">. El </w:t>
      </w:r>
      <w:proofErr w:type="spellStart"/>
      <w:r w:rsidRPr="0024322C">
        <w:rPr>
          <w:rFonts w:eastAsia="Aptos" w:cs="Aptos"/>
        </w:rPr>
        <w:t>servicio</w:t>
      </w:r>
      <w:proofErr w:type="spellEnd"/>
      <w:r w:rsidRPr="0024322C">
        <w:rPr>
          <w:rFonts w:eastAsia="Aptos" w:cs="Aptos"/>
        </w:rPr>
        <w:t xml:space="preserve"> termina a las 6:30 p. m. </w:t>
      </w:r>
      <w:proofErr w:type="spellStart"/>
      <w:r w:rsidRPr="0024322C">
        <w:rPr>
          <w:rFonts w:eastAsia="Aptos" w:cs="Aptos"/>
        </w:rPr>
        <w:t>todos</w:t>
      </w:r>
      <w:proofErr w:type="spellEnd"/>
      <w:r w:rsidRPr="0024322C">
        <w:rPr>
          <w:rFonts w:eastAsia="Aptos" w:cs="Aptos"/>
        </w:rPr>
        <w:t xml:space="preserve"> </w:t>
      </w:r>
      <w:proofErr w:type="spellStart"/>
      <w:r w:rsidRPr="0024322C">
        <w:rPr>
          <w:rFonts w:eastAsia="Aptos" w:cs="Aptos"/>
        </w:rPr>
        <w:t>los</w:t>
      </w:r>
      <w:proofErr w:type="spellEnd"/>
      <w:r w:rsidRPr="0024322C">
        <w:rPr>
          <w:rFonts w:eastAsia="Aptos" w:cs="Aptos"/>
        </w:rPr>
        <w:t xml:space="preserve"> </w:t>
      </w:r>
      <w:proofErr w:type="spellStart"/>
      <w:r w:rsidRPr="0024322C">
        <w:rPr>
          <w:rFonts w:eastAsia="Aptos" w:cs="Aptos"/>
        </w:rPr>
        <w:t>viernes</w:t>
      </w:r>
      <w:proofErr w:type="spellEnd"/>
      <w:r w:rsidRPr="0024322C">
        <w:rPr>
          <w:rFonts w:eastAsia="Aptos" w:cs="Aptos"/>
        </w:rPr>
        <w:t>.</w:t>
      </w:r>
    </w:p>
    <w:p w14:paraId="5AC42151" w14:textId="2AB48E50" w:rsidR="002A37E9" w:rsidRDefault="786FBEC7" w:rsidP="3BDE8311">
      <w:pPr>
        <w:pStyle w:val="Heading2"/>
        <w:spacing w:before="280" w:after="120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  <w:szCs w:val="22"/>
        </w:rPr>
        <w:t>Rio Grande City / McAllen Connector</w:t>
      </w:r>
    </w:p>
    <w:p w14:paraId="44DF9735" w14:textId="77777777" w:rsidR="00D23843" w:rsidRDefault="67CB84BB" w:rsidP="3BDE8311">
      <w:pPr>
        <w:rPr>
          <w:rFonts w:eastAsia="Aptos" w:cs="Aptos"/>
        </w:rPr>
      </w:pPr>
      <w:proofErr w:type="spellStart"/>
      <w:r w:rsidRPr="3BDE8311">
        <w:rPr>
          <w:rFonts w:eastAsia="Aptos" w:cs="Aptos"/>
        </w:rPr>
        <w:t>Alineación</w:t>
      </w:r>
      <w:proofErr w:type="spellEnd"/>
      <w:r w:rsidRPr="3BDE8311">
        <w:rPr>
          <w:rFonts w:eastAsia="Aptos" w:cs="Aptos"/>
        </w:rPr>
        <w:t xml:space="preserve"> de la </w:t>
      </w:r>
      <w:proofErr w:type="spellStart"/>
      <w:r w:rsidRPr="3BDE8311">
        <w:rPr>
          <w:rFonts w:eastAsia="Aptos" w:cs="Aptos"/>
        </w:rPr>
        <w:t>ruta</w:t>
      </w:r>
      <w:proofErr w:type="spellEnd"/>
      <w:r w:rsidRPr="3BDE8311">
        <w:rPr>
          <w:rFonts w:eastAsia="Aptos" w:cs="Aptos"/>
        </w:rPr>
        <w:t xml:space="preserve">  </w:t>
      </w:r>
    </w:p>
    <w:p w14:paraId="4A858255" w14:textId="50B8AF3C" w:rsidR="00D23843" w:rsidRPr="00D23843" w:rsidRDefault="67CB84BB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La </w:t>
      </w:r>
      <w:proofErr w:type="spellStart"/>
      <w:r w:rsidRPr="3BDE8311">
        <w:rPr>
          <w:rFonts w:eastAsia="Aptos" w:cs="Aptos"/>
        </w:rPr>
        <w:t>ruta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sigue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una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alineación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fija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con dos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paradas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designadas</w:t>
      </w:r>
      <w:proofErr w:type="spellEnd"/>
      <w:r w:rsidRPr="3BDE8311">
        <w:rPr>
          <w:rFonts w:eastAsia="Aptos" w:cs="Aptos"/>
        </w:rPr>
        <w:t xml:space="preserve">: University of Texas Rio Grande Valley Edinburg y South Texas College Pecan. No se </w:t>
      </w:r>
      <w:proofErr w:type="spellStart"/>
      <w:r w:rsidRPr="3BDE8311">
        <w:rPr>
          <w:rFonts w:eastAsia="Aptos" w:cs="Aptos"/>
        </w:rPr>
        <w:t>realizan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paradas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intermedias</w:t>
      </w:r>
      <w:proofErr w:type="spellEnd"/>
      <w:r w:rsidRPr="3BDE8311">
        <w:rPr>
          <w:rFonts w:eastAsia="Aptos" w:cs="Aptos"/>
        </w:rPr>
        <w:t xml:space="preserve"> a lo largo de la </w:t>
      </w:r>
      <w:proofErr w:type="spellStart"/>
      <w:r w:rsidRPr="3BDE8311">
        <w:rPr>
          <w:rFonts w:eastAsia="Aptos" w:cs="Aptos"/>
        </w:rPr>
        <w:t>ruta</w:t>
      </w:r>
      <w:proofErr w:type="spellEnd"/>
      <w:r w:rsidRPr="3BDE8311">
        <w:rPr>
          <w:rFonts w:eastAsia="Aptos" w:cs="Aptos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8"/>
      </w:tblGrid>
      <w:tr w:rsidR="00CE5524" w14:paraId="716DD146" w14:textId="77777777" w:rsidTr="3BDE8311">
        <w:tc>
          <w:tcPr>
            <w:tcW w:w="2158" w:type="dxa"/>
          </w:tcPr>
          <w:p w14:paraId="7824C3BE" w14:textId="1874D77A" w:rsidR="00CE5524" w:rsidRDefault="35AE8255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lastRenderedPageBreak/>
              <w:t>Salida</w:t>
            </w:r>
            <w:r w:rsidR="00DC097F">
              <w:rPr>
                <w:rFonts w:eastAsia="Aptos" w:cs="Aptos"/>
              </w:rPr>
              <w:t xml:space="preserve">- </w:t>
            </w:r>
            <w:r w:rsidRPr="3BDE8311">
              <w:rPr>
                <w:rFonts w:eastAsia="Aptos" w:cs="Aptos"/>
              </w:rPr>
              <w:t>University of Texas Rio Grande Valley – Edinburg</w:t>
            </w:r>
          </w:p>
        </w:tc>
        <w:tc>
          <w:tcPr>
            <w:tcW w:w="2158" w:type="dxa"/>
          </w:tcPr>
          <w:p w14:paraId="357641D7" w14:textId="557B2DA6" w:rsidR="00CE5524" w:rsidRDefault="5A71499F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Salida</w:t>
            </w:r>
            <w:r w:rsidR="00DC097F">
              <w:rPr>
                <w:rFonts w:eastAsia="Aptos" w:cs="Aptos"/>
              </w:rPr>
              <w:t>-</w:t>
            </w:r>
            <w:r w:rsidRPr="3BDE8311">
              <w:rPr>
                <w:rFonts w:eastAsia="Aptos" w:cs="Aptos"/>
              </w:rPr>
              <w:t xml:space="preserve"> South Texas College Pecan</w:t>
            </w:r>
          </w:p>
        </w:tc>
        <w:tc>
          <w:tcPr>
            <w:tcW w:w="2158" w:type="dxa"/>
          </w:tcPr>
          <w:p w14:paraId="14C8ABA7" w14:textId="71931A56" w:rsidR="00CE5524" w:rsidRDefault="73404F88" w:rsidP="3BDE8311">
            <w:pPr>
              <w:rPr>
                <w:rFonts w:eastAsia="Aptos" w:cs="Aptos"/>
              </w:rPr>
            </w:pPr>
            <w:proofErr w:type="spellStart"/>
            <w:r w:rsidRPr="3BDE8311">
              <w:rPr>
                <w:rFonts w:eastAsia="Aptos" w:cs="Aptos"/>
              </w:rPr>
              <w:t>Llegada</w:t>
            </w:r>
            <w:proofErr w:type="spellEnd"/>
            <w:r w:rsidR="00DC097F">
              <w:rPr>
                <w:rFonts w:eastAsia="Aptos" w:cs="Aptos"/>
              </w:rPr>
              <w:t>-</w:t>
            </w:r>
            <w:r w:rsidRPr="3BDE8311">
              <w:rPr>
                <w:rFonts w:eastAsia="Aptos" w:cs="Aptos"/>
              </w:rPr>
              <w:t xml:space="preserve"> University of Texas Rio Grande Valley – Edinburg </w:t>
            </w:r>
          </w:p>
        </w:tc>
      </w:tr>
      <w:tr w:rsidR="00CE5524" w14:paraId="52CE8D0D" w14:textId="77777777" w:rsidTr="3BDE8311">
        <w:tc>
          <w:tcPr>
            <w:tcW w:w="2158" w:type="dxa"/>
          </w:tcPr>
          <w:p w14:paraId="1D025FB2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7:00 A.M.</w:t>
            </w:r>
          </w:p>
        </w:tc>
        <w:tc>
          <w:tcPr>
            <w:tcW w:w="2158" w:type="dxa"/>
          </w:tcPr>
          <w:p w14:paraId="7F1DED7A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*7:30 A.M.</w:t>
            </w:r>
          </w:p>
        </w:tc>
        <w:tc>
          <w:tcPr>
            <w:tcW w:w="2158" w:type="dxa"/>
          </w:tcPr>
          <w:p w14:paraId="3A2C5BE7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8:00 A.M.</w:t>
            </w:r>
          </w:p>
        </w:tc>
      </w:tr>
      <w:tr w:rsidR="00CE5524" w14:paraId="692F0C13" w14:textId="77777777" w:rsidTr="3BDE8311">
        <w:tc>
          <w:tcPr>
            <w:tcW w:w="2158" w:type="dxa"/>
          </w:tcPr>
          <w:p w14:paraId="59060749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4:45 P.M.</w:t>
            </w:r>
          </w:p>
        </w:tc>
        <w:tc>
          <w:tcPr>
            <w:tcW w:w="2158" w:type="dxa"/>
          </w:tcPr>
          <w:p w14:paraId="57525402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*5:20 P.M.</w:t>
            </w:r>
          </w:p>
        </w:tc>
        <w:tc>
          <w:tcPr>
            <w:tcW w:w="2158" w:type="dxa"/>
          </w:tcPr>
          <w:p w14:paraId="0C6DBE6D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6:00 P.M.</w:t>
            </w:r>
          </w:p>
        </w:tc>
      </w:tr>
    </w:tbl>
    <w:p w14:paraId="4CEF22BF" w14:textId="77777777" w:rsidR="00CE5524" w:rsidRDefault="00CE5524" w:rsidP="3BDE8311">
      <w:pPr>
        <w:rPr>
          <w:rFonts w:eastAsia="Aptos" w:cs="Apto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8"/>
        <w:gridCol w:w="2158"/>
        <w:gridCol w:w="2158"/>
      </w:tblGrid>
      <w:tr w:rsidR="00CE5524" w14:paraId="0EEE696A" w14:textId="77777777" w:rsidTr="3BDE8311">
        <w:tc>
          <w:tcPr>
            <w:tcW w:w="2158" w:type="dxa"/>
          </w:tcPr>
          <w:p w14:paraId="0D14DE2B" w14:textId="299757E6" w:rsidR="00CE5524" w:rsidRDefault="73404F88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Salida</w:t>
            </w:r>
            <w:r w:rsidR="00B97030">
              <w:rPr>
                <w:rFonts w:eastAsia="Aptos" w:cs="Aptos"/>
              </w:rPr>
              <w:t>-</w:t>
            </w:r>
            <w:r w:rsidRPr="3BDE8311">
              <w:rPr>
                <w:rFonts w:eastAsia="Aptos" w:cs="Aptos"/>
              </w:rPr>
              <w:t xml:space="preserve"> University of Texas Rio Grande Valley -Rio Grande City</w:t>
            </w:r>
          </w:p>
        </w:tc>
        <w:tc>
          <w:tcPr>
            <w:tcW w:w="2158" w:type="dxa"/>
          </w:tcPr>
          <w:p w14:paraId="749BD6DC" w14:textId="4D946E09" w:rsidR="00CE5524" w:rsidRDefault="5A71499F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Salida-</w:t>
            </w:r>
            <w:r w:rsidR="00B97030">
              <w:rPr>
                <w:rFonts w:eastAsia="Aptos" w:cs="Aptos"/>
              </w:rPr>
              <w:t xml:space="preserve"> </w:t>
            </w:r>
            <w:r w:rsidRPr="3BDE8311">
              <w:rPr>
                <w:rFonts w:eastAsia="Aptos" w:cs="Aptos"/>
              </w:rPr>
              <w:t>South Texas College Pecan</w:t>
            </w:r>
          </w:p>
        </w:tc>
        <w:tc>
          <w:tcPr>
            <w:tcW w:w="2158" w:type="dxa"/>
          </w:tcPr>
          <w:p w14:paraId="198E9B74" w14:textId="524E2B35" w:rsidR="00CE5524" w:rsidRDefault="7B31B4BC" w:rsidP="3BDE8311">
            <w:pPr>
              <w:rPr>
                <w:rFonts w:eastAsia="Aptos" w:cs="Aptos"/>
              </w:rPr>
            </w:pPr>
            <w:proofErr w:type="spellStart"/>
            <w:r w:rsidRPr="3BDE8311">
              <w:rPr>
                <w:rFonts w:eastAsia="Aptos" w:cs="Aptos"/>
              </w:rPr>
              <w:t>Llegada</w:t>
            </w:r>
            <w:proofErr w:type="spellEnd"/>
            <w:r w:rsidR="00B97030">
              <w:rPr>
                <w:rFonts w:eastAsia="Aptos" w:cs="Aptos"/>
              </w:rPr>
              <w:t>-</w:t>
            </w:r>
            <w:r w:rsidRPr="3BDE8311">
              <w:rPr>
                <w:rFonts w:eastAsia="Aptos" w:cs="Aptos"/>
              </w:rPr>
              <w:t xml:space="preserve"> University of Texas Rio Grande Valley – Rio Grande City</w:t>
            </w:r>
          </w:p>
        </w:tc>
      </w:tr>
      <w:tr w:rsidR="00CE5524" w14:paraId="1668BD2E" w14:textId="77777777" w:rsidTr="3BDE8311">
        <w:tc>
          <w:tcPr>
            <w:tcW w:w="2158" w:type="dxa"/>
          </w:tcPr>
          <w:p w14:paraId="6B4ECACB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6:00 A.M.</w:t>
            </w:r>
          </w:p>
        </w:tc>
        <w:tc>
          <w:tcPr>
            <w:tcW w:w="2158" w:type="dxa"/>
          </w:tcPr>
          <w:p w14:paraId="48C6ABEE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*7:30 A.M.</w:t>
            </w:r>
          </w:p>
        </w:tc>
        <w:tc>
          <w:tcPr>
            <w:tcW w:w="2158" w:type="dxa"/>
          </w:tcPr>
          <w:p w14:paraId="08BEAFBE" w14:textId="77777777" w:rsidR="00CE5524" w:rsidRDefault="00CE5524" w:rsidP="3BDE8311">
            <w:pPr>
              <w:rPr>
                <w:rFonts w:eastAsia="Aptos" w:cs="Aptos"/>
              </w:rPr>
            </w:pPr>
          </w:p>
        </w:tc>
      </w:tr>
      <w:tr w:rsidR="00CE5524" w14:paraId="736B11C2" w14:textId="77777777" w:rsidTr="3BDE8311">
        <w:tc>
          <w:tcPr>
            <w:tcW w:w="2158" w:type="dxa"/>
          </w:tcPr>
          <w:p w14:paraId="4B2E472E" w14:textId="77777777" w:rsidR="00CE5524" w:rsidRDefault="00CE5524" w:rsidP="3BDE8311">
            <w:pPr>
              <w:rPr>
                <w:rFonts w:eastAsia="Aptos" w:cs="Aptos"/>
              </w:rPr>
            </w:pPr>
          </w:p>
        </w:tc>
        <w:tc>
          <w:tcPr>
            <w:tcW w:w="2158" w:type="dxa"/>
          </w:tcPr>
          <w:p w14:paraId="496D95C3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*5:20 P.M.</w:t>
            </w:r>
          </w:p>
        </w:tc>
        <w:tc>
          <w:tcPr>
            <w:tcW w:w="2158" w:type="dxa"/>
          </w:tcPr>
          <w:p w14:paraId="0C1742D1" w14:textId="77777777" w:rsidR="00CE5524" w:rsidRDefault="6D16A6A4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7:05 P.M.</w:t>
            </w:r>
          </w:p>
        </w:tc>
      </w:tr>
    </w:tbl>
    <w:p w14:paraId="195050F2" w14:textId="4C2F8B5B" w:rsidR="00DD2EE9" w:rsidRDefault="459F479A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*Los </w:t>
      </w:r>
      <w:proofErr w:type="spellStart"/>
      <w:r w:rsidRPr="3BDE8311">
        <w:rPr>
          <w:rFonts w:eastAsia="Aptos" w:cs="Aptos"/>
        </w:rPr>
        <w:t>pasajeros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que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necesiten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servicio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en</w:t>
      </w:r>
      <w:proofErr w:type="spellEnd"/>
      <w:r w:rsidRPr="3BDE8311">
        <w:rPr>
          <w:rFonts w:eastAsia="Aptos" w:cs="Aptos"/>
        </w:rPr>
        <w:t xml:space="preserve"> University of Texas Rio Grande Valley-Rio Grande City </w:t>
      </w:r>
      <w:proofErr w:type="spellStart"/>
      <w:r w:rsidRPr="3BDE8311">
        <w:rPr>
          <w:rFonts w:eastAsia="Aptos" w:cs="Aptos"/>
        </w:rPr>
        <w:t>deben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llamar</w:t>
      </w:r>
      <w:proofErr w:type="spellEnd"/>
      <w:r w:rsidRPr="3BDE8311">
        <w:rPr>
          <w:rFonts w:eastAsia="Aptos" w:cs="Aptos"/>
        </w:rPr>
        <w:t xml:space="preserve"> a Valley Metro al 1-800-574-8322 </w:t>
      </w:r>
      <w:proofErr w:type="spellStart"/>
      <w:r w:rsidRPr="3BDE8311">
        <w:rPr>
          <w:rFonts w:eastAsia="Aptos" w:cs="Aptos"/>
        </w:rPr>
        <w:t>durante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el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horario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comercial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el</w:t>
      </w:r>
      <w:proofErr w:type="spellEnd"/>
      <w:r w:rsidRPr="3BDE8311">
        <w:rPr>
          <w:rFonts w:eastAsia="Aptos" w:cs="Aptos"/>
        </w:rPr>
        <w:t xml:space="preserve"> día anterior para </w:t>
      </w:r>
      <w:proofErr w:type="spellStart"/>
      <w:r w:rsidRPr="3BDE8311">
        <w:rPr>
          <w:rFonts w:eastAsia="Aptos" w:cs="Aptos"/>
        </w:rPr>
        <w:t>reservar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su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viaje</w:t>
      </w:r>
      <w:proofErr w:type="spellEnd"/>
      <w:r w:rsidRPr="3BDE8311">
        <w:rPr>
          <w:rFonts w:eastAsia="Aptos" w:cs="Aptos"/>
        </w:rPr>
        <w:t>.</w:t>
      </w:r>
    </w:p>
    <w:p w14:paraId="11F6FF4E" w14:textId="7C8BD6CF" w:rsidR="006E2608" w:rsidRPr="00F817BC" w:rsidRDefault="3B4060A4" w:rsidP="3BDE8311">
      <w:pPr>
        <w:pStyle w:val="Heading2"/>
        <w:spacing w:before="280" w:after="120"/>
        <w:rPr>
          <w:rFonts w:ascii="Aptos" w:eastAsia="Aptos" w:hAnsi="Aptos" w:cs="Aptos"/>
          <w:color w:val="000000" w:themeColor="text1"/>
        </w:rPr>
      </w:pPr>
      <w:r w:rsidRPr="00F817BC">
        <w:rPr>
          <w:rFonts w:ascii="Aptos" w:eastAsia="Aptos" w:hAnsi="Aptos" w:cs="Aptos"/>
          <w:color w:val="000000" w:themeColor="text1"/>
          <w:szCs w:val="22"/>
        </w:rPr>
        <w:t>V</w:t>
      </w:r>
      <w:r w:rsidR="00F817BC" w:rsidRPr="00F817BC">
        <w:rPr>
          <w:rFonts w:ascii="Aptos" w:eastAsia="Aptos" w:hAnsi="Aptos" w:cs="Aptos"/>
          <w:color w:val="000000" w:themeColor="text1"/>
          <w:szCs w:val="22"/>
        </w:rPr>
        <w:t>OLT</w:t>
      </w:r>
      <w:r w:rsidRPr="00F817BC">
        <w:rPr>
          <w:rFonts w:ascii="Aptos" w:eastAsia="Aptos" w:hAnsi="Aptos" w:cs="Aptos"/>
          <w:color w:val="000000" w:themeColor="text1"/>
          <w:szCs w:val="22"/>
        </w:rPr>
        <w:t xml:space="preserve"> – Edinburg </w:t>
      </w:r>
      <w:r w:rsidR="00F817BC" w:rsidRPr="00F817BC">
        <w:rPr>
          <w:rFonts w:ascii="Aptos" w:eastAsia="Aptos" w:hAnsi="Aptos" w:cs="Aptos"/>
          <w:color w:val="000000" w:themeColor="text1"/>
          <w:szCs w:val="22"/>
        </w:rPr>
        <w:t xml:space="preserve">and Brownsville </w:t>
      </w:r>
      <w:r w:rsidRPr="00F817BC">
        <w:rPr>
          <w:rFonts w:ascii="Aptos" w:eastAsia="Aptos" w:hAnsi="Aptos" w:cs="Aptos"/>
          <w:color w:val="000000" w:themeColor="text1"/>
          <w:szCs w:val="22"/>
        </w:rPr>
        <w:t>Campus Circulator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7"/>
        <w:gridCol w:w="3057"/>
      </w:tblGrid>
      <w:tr w:rsidR="00F817BC" w14:paraId="2F11945B" w14:textId="1CD80337" w:rsidTr="3BDE8311">
        <w:tc>
          <w:tcPr>
            <w:tcW w:w="2937" w:type="dxa"/>
          </w:tcPr>
          <w:p w14:paraId="4BAD20BD" w14:textId="7195F200" w:rsidR="00F817BC" w:rsidRDefault="00F817BC" w:rsidP="3BDE8311">
            <w:pPr>
              <w:rPr>
                <w:rFonts w:eastAsia="Aptos" w:cs="Aptos"/>
              </w:rPr>
            </w:pPr>
            <w:proofErr w:type="spellStart"/>
            <w:r w:rsidRPr="3BDE8311">
              <w:rPr>
                <w:rFonts w:eastAsia="Aptos" w:cs="Aptos"/>
              </w:rPr>
              <w:t>Horario</w:t>
            </w:r>
            <w:proofErr w:type="spellEnd"/>
            <w:r w:rsidRPr="3BDE8311">
              <w:rPr>
                <w:rFonts w:eastAsia="Aptos" w:cs="Aptos"/>
              </w:rPr>
              <w:t xml:space="preserve"> de Servicio</w:t>
            </w:r>
          </w:p>
        </w:tc>
        <w:tc>
          <w:tcPr>
            <w:tcW w:w="3057" w:type="dxa"/>
          </w:tcPr>
          <w:p w14:paraId="4BCDBE7D" w14:textId="77777777" w:rsidR="00F817BC" w:rsidRDefault="00F817BC" w:rsidP="3BDE8311">
            <w:pPr>
              <w:rPr>
                <w:rFonts w:eastAsia="Aptos" w:cs="Aptos"/>
              </w:rPr>
            </w:pPr>
            <w:proofErr w:type="spellStart"/>
            <w:r w:rsidRPr="3BDE8311">
              <w:rPr>
                <w:rFonts w:eastAsia="Aptos" w:cs="Aptos"/>
              </w:rPr>
              <w:t>Frecuencia</w:t>
            </w:r>
            <w:proofErr w:type="spellEnd"/>
          </w:p>
        </w:tc>
      </w:tr>
      <w:tr w:rsidR="00F817BC" w14:paraId="49227132" w14:textId="394C7007" w:rsidTr="3BDE8311">
        <w:tc>
          <w:tcPr>
            <w:tcW w:w="2937" w:type="dxa"/>
          </w:tcPr>
          <w:p w14:paraId="507543D2" w14:textId="77777777" w:rsidR="00F817BC" w:rsidRDefault="00F817BC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7:30 A.M. – 6:00 P.M.</w:t>
            </w:r>
          </w:p>
        </w:tc>
        <w:tc>
          <w:tcPr>
            <w:tcW w:w="3057" w:type="dxa"/>
          </w:tcPr>
          <w:p w14:paraId="3DB7A42F" w14:textId="77777777" w:rsidR="00F817BC" w:rsidRDefault="00F817BC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 xml:space="preserve">Cada 15 </w:t>
            </w:r>
            <w:proofErr w:type="spellStart"/>
            <w:r w:rsidRPr="3BDE8311">
              <w:rPr>
                <w:rFonts w:eastAsia="Aptos" w:cs="Aptos"/>
              </w:rPr>
              <w:t>minutos</w:t>
            </w:r>
            <w:proofErr w:type="spellEnd"/>
          </w:p>
        </w:tc>
      </w:tr>
    </w:tbl>
    <w:p w14:paraId="55A4E846" w14:textId="789E7DD5" w:rsidR="006E2608" w:rsidRDefault="5423A35F" w:rsidP="3BDE8311">
      <w:pPr>
        <w:rPr>
          <w:rFonts w:eastAsia="Aptos" w:cs="Aptos"/>
        </w:rPr>
      </w:pPr>
      <w:r w:rsidRPr="3BDE8311">
        <w:rPr>
          <w:rFonts w:eastAsia="Aptos" w:cs="Aptos"/>
        </w:rPr>
        <w:t>V</w:t>
      </w:r>
      <w:r w:rsidR="00F817BC">
        <w:rPr>
          <w:rFonts w:eastAsia="Aptos" w:cs="Aptos"/>
        </w:rPr>
        <w:t>OLT</w:t>
      </w:r>
      <w:r w:rsidRPr="3BDE8311">
        <w:rPr>
          <w:rFonts w:eastAsia="Aptos" w:cs="Aptos"/>
        </w:rPr>
        <w:t xml:space="preserve"> es un </w:t>
      </w:r>
      <w:proofErr w:type="spellStart"/>
      <w:r w:rsidRPr="3BDE8311">
        <w:rPr>
          <w:rFonts w:eastAsia="Aptos" w:cs="Aptos"/>
        </w:rPr>
        <w:t>servicio</w:t>
      </w:r>
      <w:proofErr w:type="spellEnd"/>
      <w:r w:rsidRPr="3BDE8311">
        <w:rPr>
          <w:rFonts w:eastAsia="Aptos" w:cs="Aptos"/>
        </w:rPr>
        <w:t xml:space="preserve"> de </w:t>
      </w:r>
      <w:proofErr w:type="spellStart"/>
      <w:r w:rsidRPr="3BDE8311">
        <w:rPr>
          <w:rFonts w:eastAsia="Aptos" w:cs="Aptos"/>
        </w:rPr>
        <w:t>transporte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en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carros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eléctricos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que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operan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alrededor</w:t>
      </w:r>
      <w:proofErr w:type="spellEnd"/>
      <w:r w:rsidRPr="3BDE8311">
        <w:rPr>
          <w:rFonts w:eastAsia="Aptos" w:cs="Aptos"/>
        </w:rPr>
        <w:t xml:space="preserve"> del campus. </w:t>
      </w:r>
      <w:proofErr w:type="spellStart"/>
      <w:r w:rsidRPr="3BDE8311">
        <w:rPr>
          <w:rFonts w:eastAsia="Aptos" w:cs="Aptos"/>
        </w:rPr>
        <w:t>Puede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desviarse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sobre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pedido</w:t>
      </w:r>
      <w:proofErr w:type="spellEnd"/>
      <w:r w:rsidRPr="3BDE8311">
        <w:rPr>
          <w:rFonts w:eastAsia="Aptos" w:cs="Aptos"/>
        </w:rPr>
        <w:t xml:space="preserve"> a las </w:t>
      </w:r>
      <w:proofErr w:type="spellStart"/>
      <w:r w:rsidRPr="3BDE8311">
        <w:rPr>
          <w:rFonts w:eastAsia="Aptos" w:cs="Aptos"/>
        </w:rPr>
        <w:t>siguientes</w:t>
      </w:r>
      <w:proofErr w:type="spellEnd"/>
      <w:r w:rsidRPr="3BDE8311">
        <w:rPr>
          <w:rFonts w:eastAsia="Aptos" w:cs="Aptos"/>
        </w:rPr>
        <w:t xml:space="preserve"> </w:t>
      </w:r>
      <w:proofErr w:type="spellStart"/>
      <w:r w:rsidRPr="3BDE8311">
        <w:rPr>
          <w:rFonts w:eastAsia="Aptos" w:cs="Aptos"/>
        </w:rPr>
        <w:t>locaciones</w:t>
      </w:r>
      <w:proofErr w:type="spellEnd"/>
      <w:r w:rsidRPr="3BDE8311">
        <w:rPr>
          <w:rFonts w:eastAsia="Aptos" w:cs="Aptos"/>
        </w:rPr>
        <w:t>: lots E32, E31, E33, E35, ITT</w:t>
      </w:r>
      <w:r w:rsidR="00F817BC">
        <w:t>-</w:t>
      </w:r>
      <w:r w:rsidR="00F817BC" w:rsidRPr="00F817BC">
        <w:rPr>
          <w:rFonts w:eastAsia="Aptos" w:cs="Aptos"/>
        </w:rPr>
        <w:t>International Trade and Technology</w:t>
      </w:r>
      <w:r w:rsidRPr="3BDE8311">
        <w:rPr>
          <w:rFonts w:eastAsia="Aptos" w:cs="Aptos"/>
        </w:rPr>
        <w:t>, Performing Arts Center &amp; BBRHB- Bio Medical Research &amp; Health (B3), BINAB- Interdisciplinary Academic Building (B1) and Student Union (B2)</w:t>
      </w:r>
    </w:p>
    <w:p w14:paraId="326F9920" w14:textId="77777777" w:rsidR="006E2608" w:rsidRPr="00D23843" w:rsidRDefault="02959541" w:rsidP="3BDE8311">
      <w:pPr>
        <w:pStyle w:val="Heading1"/>
        <w:rPr>
          <w:rFonts w:ascii="Aptos" w:eastAsia="Aptos" w:hAnsi="Aptos" w:cs="Aptos"/>
          <w:color w:val="auto"/>
        </w:rPr>
      </w:pPr>
      <w:proofErr w:type="spellStart"/>
      <w:r w:rsidRPr="3BDE8311">
        <w:rPr>
          <w:rFonts w:ascii="Aptos" w:eastAsia="Aptos" w:hAnsi="Aptos" w:cs="Aptos"/>
          <w:color w:val="auto"/>
          <w:szCs w:val="22"/>
        </w:rPr>
        <w:t>Información</w:t>
      </w:r>
      <w:proofErr w:type="spellEnd"/>
      <w:r w:rsidRPr="3BDE8311">
        <w:rPr>
          <w:rFonts w:ascii="Aptos" w:eastAsia="Aptos" w:hAnsi="Aptos" w:cs="Aptos"/>
          <w:color w:val="auto"/>
          <w:szCs w:val="22"/>
        </w:rPr>
        <w:t xml:space="preserve"> de </w:t>
      </w:r>
      <w:proofErr w:type="spellStart"/>
      <w:r w:rsidRPr="3BDE8311">
        <w:rPr>
          <w:rFonts w:ascii="Aptos" w:eastAsia="Aptos" w:hAnsi="Aptos" w:cs="Aptos"/>
          <w:color w:val="auto"/>
          <w:szCs w:val="22"/>
        </w:rPr>
        <w:t>contacto</w:t>
      </w:r>
      <w:proofErr w:type="spellEnd"/>
      <w:r w:rsidRPr="3BDE8311">
        <w:rPr>
          <w:rFonts w:ascii="Aptos" w:eastAsia="Aptos" w:hAnsi="Aptos" w:cs="Aptos"/>
          <w:color w:val="auto"/>
          <w:szCs w:val="22"/>
        </w:rPr>
        <w:t xml:space="preserve"> y del </w:t>
      </w:r>
      <w:proofErr w:type="spellStart"/>
      <w:r w:rsidRPr="3BDE8311">
        <w:rPr>
          <w:rFonts w:ascii="Aptos" w:eastAsia="Aptos" w:hAnsi="Aptos" w:cs="Aptos"/>
          <w:color w:val="auto"/>
          <w:szCs w:val="22"/>
        </w:rPr>
        <w:t>servicio</w:t>
      </w:r>
      <w:proofErr w:type="spellEnd"/>
    </w:p>
    <w:p w14:paraId="7E523657" w14:textId="77777777" w:rsidR="006E2608" w:rsidRPr="00D23843" w:rsidRDefault="02959541" w:rsidP="3BDE8311">
      <w:pPr>
        <w:pStyle w:val="Heading3"/>
        <w:spacing w:before="240" w:after="120"/>
        <w:rPr>
          <w:rFonts w:ascii="Aptos" w:eastAsia="Aptos" w:hAnsi="Aptos" w:cs="Aptos"/>
          <w:color w:val="auto"/>
        </w:rPr>
      </w:pPr>
      <w:r w:rsidRPr="3BDE8311">
        <w:rPr>
          <w:rFonts w:ascii="Aptos" w:eastAsia="Aptos" w:hAnsi="Aptos" w:cs="Aptos"/>
          <w:color w:val="auto"/>
        </w:rPr>
        <w:t>Contacto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6E2608" w14:paraId="1A27FCA5" w14:textId="77777777" w:rsidTr="3BDE8311">
        <w:tc>
          <w:tcPr>
            <w:tcW w:w="4320" w:type="dxa"/>
          </w:tcPr>
          <w:p w14:paraId="32FBA004" w14:textId="77777777" w:rsidR="006E2608" w:rsidRDefault="02959541" w:rsidP="3BDE8311">
            <w:pPr>
              <w:rPr>
                <w:rFonts w:eastAsia="Aptos" w:cs="Aptos"/>
              </w:rPr>
            </w:pPr>
            <w:proofErr w:type="spellStart"/>
            <w:r w:rsidRPr="3BDE8311">
              <w:rPr>
                <w:rFonts w:eastAsia="Aptos" w:cs="Aptos"/>
              </w:rPr>
              <w:t>Ubicación</w:t>
            </w:r>
            <w:proofErr w:type="spellEnd"/>
          </w:p>
        </w:tc>
        <w:tc>
          <w:tcPr>
            <w:tcW w:w="4320" w:type="dxa"/>
          </w:tcPr>
          <w:p w14:paraId="7A368F65" w14:textId="77777777" w:rsidR="006E2608" w:rsidRDefault="02959541" w:rsidP="3BDE8311">
            <w:pPr>
              <w:rPr>
                <w:rFonts w:eastAsia="Aptos" w:cs="Aptos"/>
              </w:rPr>
            </w:pPr>
            <w:proofErr w:type="spellStart"/>
            <w:r w:rsidRPr="3BDE8311">
              <w:rPr>
                <w:rFonts w:eastAsia="Aptos" w:cs="Aptos"/>
              </w:rPr>
              <w:t>Teléfono</w:t>
            </w:r>
            <w:proofErr w:type="spellEnd"/>
          </w:p>
        </w:tc>
      </w:tr>
      <w:tr w:rsidR="006E2608" w14:paraId="76E6D085" w14:textId="77777777" w:rsidTr="3BDE8311">
        <w:tc>
          <w:tcPr>
            <w:tcW w:w="4320" w:type="dxa"/>
          </w:tcPr>
          <w:p w14:paraId="0B140F99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Edinburg</w:t>
            </w:r>
          </w:p>
        </w:tc>
        <w:tc>
          <w:tcPr>
            <w:tcW w:w="4320" w:type="dxa"/>
          </w:tcPr>
          <w:p w14:paraId="1BA72944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956‑665‑2036</w:t>
            </w:r>
          </w:p>
        </w:tc>
      </w:tr>
      <w:tr w:rsidR="006E2608" w14:paraId="31FBCD5F" w14:textId="77777777" w:rsidTr="3BDE8311">
        <w:tc>
          <w:tcPr>
            <w:tcW w:w="4320" w:type="dxa"/>
          </w:tcPr>
          <w:p w14:paraId="0FDA6EB6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Brownsville</w:t>
            </w:r>
          </w:p>
        </w:tc>
        <w:tc>
          <w:tcPr>
            <w:tcW w:w="4320" w:type="dxa"/>
          </w:tcPr>
          <w:p w14:paraId="49D60147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956‑882‑2036</w:t>
            </w:r>
          </w:p>
        </w:tc>
      </w:tr>
      <w:tr w:rsidR="006E2608" w14:paraId="16A99CE1" w14:textId="77777777" w:rsidTr="3BDE8311">
        <w:tc>
          <w:tcPr>
            <w:tcW w:w="4320" w:type="dxa"/>
          </w:tcPr>
          <w:p w14:paraId="2402816B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lastRenderedPageBreak/>
              <w:t>Policía del campus (</w:t>
            </w:r>
            <w:proofErr w:type="spellStart"/>
            <w:r w:rsidRPr="3BDE8311">
              <w:rPr>
                <w:rFonts w:eastAsia="Aptos" w:cs="Aptos"/>
              </w:rPr>
              <w:t>emergencias</w:t>
            </w:r>
            <w:proofErr w:type="spellEnd"/>
            <w:r w:rsidRPr="3BDE8311">
              <w:rPr>
                <w:rFonts w:eastAsia="Aptos" w:cs="Aptos"/>
              </w:rPr>
              <w:t>)</w:t>
            </w:r>
          </w:p>
        </w:tc>
        <w:tc>
          <w:tcPr>
            <w:tcW w:w="4320" w:type="dxa"/>
          </w:tcPr>
          <w:p w14:paraId="0F2B996D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>956‑882‑4911</w:t>
            </w:r>
          </w:p>
        </w:tc>
      </w:tr>
    </w:tbl>
    <w:p w14:paraId="03F412A6" w14:textId="77777777" w:rsidR="006E2608" w:rsidRPr="00D23843" w:rsidRDefault="02959541" w:rsidP="3BDE8311">
      <w:pPr>
        <w:pStyle w:val="Heading3"/>
        <w:spacing w:before="240" w:after="120"/>
        <w:rPr>
          <w:rFonts w:ascii="Aptos" w:eastAsia="Aptos" w:hAnsi="Aptos" w:cs="Aptos"/>
          <w:color w:val="auto"/>
        </w:rPr>
      </w:pPr>
      <w:proofErr w:type="spellStart"/>
      <w:r w:rsidRPr="3BDE8311">
        <w:rPr>
          <w:rFonts w:ascii="Aptos" w:eastAsia="Aptos" w:hAnsi="Aptos" w:cs="Aptos"/>
          <w:color w:val="auto"/>
        </w:rPr>
        <w:t>Información</w:t>
      </w:r>
      <w:proofErr w:type="spellEnd"/>
      <w:r w:rsidRPr="3BDE8311">
        <w:rPr>
          <w:rFonts w:ascii="Aptos" w:eastAsia="Aptos" w:hAnsi="Aptos" w:cs="Aptos"/>
          <w:color w:val="auto"/>
        </w:rPr>
        <w:t xml:space="preserve"> general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6E2608" w14:paraId="43E026BA" w14:textId="77777777" w:rsidTr="3BDE8311">
        <w:tc>
          <w:tcPr>
            <w:tcW w:w="8640" w:type="dxa"/>
          </w:tcPr>
          <w:p w14:paraId="457C128B" w14:textId="77777777" w:rsidR="006E2608" w:rsidRDefault="02959541" w:rsidP="3BDE8311">
            <w:pPr>
              <w:rPr>
                <w:rFonts w:eastAsia="Aptos" w:cs="Aptos"/>
              </w:rPr>
            </w:pPr>
            <w:proofErr w:type="spellStart"/>
            <w:r w:rsidRPr="3BDE8311">
              <w:rPr>
                <w:rFonts w:eastAsia="Aptos" w:cs="Aptos"/>
              </w:rPr>
              <w:t>Detalle</w:t>
            </w:r>
            <w:proofErr w:type="spellEnd"/>
          </w:p>
        </w:tc>
      </w:tr>
      <w:tr w:rsidR="006E2608" w14:paraId="25FF1218" w14:textId="77777777" w:rsidTr="3BDE8311">
        <w:tc>
          <w:tcPr>
            <w:tcW w:w="8640" w:type="dxa"/>
          </w:tcPr>
          <w:p w14:paraId="093A8B4F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 xml:space="preserve">Gratis y </w:t>
            </w:r>
            <w:proofErr w:type="spellStart"/>
            <w:r w:rsidRPr="3BDE8311">
              <w:rPr>
                <w:rFonts w:eastAsia="Aptos" w:cs="Aptos"/>
              </w:rPr>
              <w:t>abierto</w:t>
            </w:r>
            <w:proofErr w:type="spellEnd"/>
            <w:r w:rsidRPr="3BDE8311">
              <w:rPr>
                <w:rFonts w:eastAsia="Aptos" w:cs="Aptos"/>
              </w:rPr>
              <w:t xml:space="preserve"> al </w:t>
            </w:r>
            <w:proofErr w:type="spellStart"/>
            <w:r w:rsidRPr="3BDE8311">
              <w:rPr>
                <w:rFonts w:eastAsia="Aptos" w:cs="Aptos"/>
              </w:rPr>
              <w:t>público</w:t>
            </w:r>
            <w:proofErr w:type="spellEnd"/>
            <w:r w:rsidRPr="3BDE8311">
              <w:rPr>
                <w:rFonts w:eastAsia="Aptos" w:cs="Aptos"/>
              </w:rPr>
              <w:t xml:space="preserve"> </w:t>
            </w:r>
            <w:proofErr w:type="spellStart"/>
            <w:r w:rsidRPr="3BDE8311">
              <w:rPr>
                <w:rFonts w:eastAsia="Aptos" w:cs="Aptos"/>
              </w:rPr>
              <w:t>en</w:t>
            </w:r>
            <w:proofErr w:type="spellEnd"/>
            <w:r w:rsidRPr="3BDE8311">
              <w:rPr>
                <w:rFonts w:eastAsia="Aptos" w:cs="Aptos"/>
              </w:rPr>
              <w:t xml:space="preserve"> general</w:t>
            </w:r>
          </w:p>
        </w:tc>
      </w:tr>
      <w:tr w:rsidR="006E2608" w14:paraId="71273331" w14:textId="77777777" w:rsidTr="3BDE8311">
        <w:tc>
          <w:tcPr>
            <w:tcW w:w="8640" w:type="dxa"/>
          </w:tcPr>
          <w:p w14:paraId="4565E5A1" w14:textId="77777777" w:rsidR="006E2608" w:rsidRDefault="02959541" w:rsidP="3BDE8311">
            <w:pPr>
              <w:rPr>
                <w:rFonts w:eastAsia="Aptos" w:cs="Aptos"/>
              </w:rPr>
            </w:pPr>
            <w:proofErr w:type="spellStart"/>
            <w:r w:rsidRPr="3BDE8311">
              <w:rPr>
                <w:rFonts w:eastAsia="Aptos" w:cs="Aptos"/>
              </w:rPr>
              <w:t>Accesible</w:t>
            </w:r>
            <w:proofErr w:type="spellEnd"/>
            <w:r w:rsidRPr="3BDE8311">
              <w:rPr>
                <w:rFonts w:eastAsia="Aptos" w:cs="Aptos"/>
              </w:rPr>
              <w:t xml:space="preserve"> </w:t>
            </w:r>
            <w:proofErr w:type="spellStart"/>
            <w:r w:rsidRPr="3BDE8311">
              <w:rPr>
                <w:rFonts w:eastAsia="Aptos" w:cs="Aptos"/>
              </w:rPr>
              <w:t>conforme</w:t>
            </w:r>
            <w:proofErr w:type="spellEnd"/>
            <w:r w:rsidRPr="3BDE8311">
              <w:rPr>
                <w:rFonts w:eastAsia="Aptos" w:cs="Aptos"/>
              </w:rPr>
              <w:t xml:space="preserve"> a la Ley de </w:t>
            </w:r>
            <w:proofErr w:type="spellStart"/>
            <w:r w:rsidRPr="3BDE8311">
              <w:rPr>
                <w:rFonts w:eastAsia="Aptos" w:cs="Aptos"/>
              </w:rPr>
              <w:t>Estadounidenses</w:t>
            </w:r>
            <w:proofErr w:type="spellEnd"/>
            <w:r w:rsidRPr="3BDE8311">
              <w:rPr>
                <w:rFonts w:eastAsia="Aptos" w:cs="Aptos"/>
              </w:rPr>
              <w:t xml:space="preserve"> con </w:t>
            </w:r>
            <w:proofErr w:type="spellStart"/>
            <w:r w:rsidRPr="3BDE8311">
              <w:rPr>
                <w:rFonts w:eastAsia="Aptos" w:cs="Aptos"/>
              </w:rPr>
              <w:t>Discapacidades</w:t>
            </w:r>
            <w:proofErr w:type="spellEnd"/>
          </w:p>
        </w:tc>
      </w:tr>
      <w:tr w:rsidR="006E2608" w14:paraId="4B20046C" w14:textId="77777777" w:rsidTr="3BDE8311">
        <w:tc>
          <w:tcPr>
            <w:tcW w:w="8640" w:type="dxa"/>
          </w:tcPr>
          <w:p w14:paraId="07E3D99D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 xml:space="preserve">No hay </w:t>
            </w:r>
            <w:proofErr w:type="spellStart"/>
            <w:r w:rsidRPr="3BDE8311">
              <w:rPr>
                <w:rFonts w:eastAsia="Aptos" w:cs="Aptos"/>
              </w:rPr>
              <w:t>reservación</w:t>
            </w:r>
            <w:proofErr w:type="spellEnd"/>
            <w:r w:rsidRPr="3BDE8311">
              <w:rPr>
                <w:rFonts w:eastAsia="Aptos" w:cs="Aptos"/>
              </w:rPr>
              <w:t xml:space="preserve"> de asientos</w:t>
            </w:r>
          </w:p>
        </w:tc>
      </w:tr>
      <w:tr w:rsidR="006E2608" w14:paraId="5E7C39E9" w14:textId="77777777" w:rsidTr="3BDE8311">
        <w:tc>
          <w:tcPr>
            <w:tcW w:w="8640" w:type="dxa"/>
          </w:tcPr>
          <w:p w14:paraId="26567967" w14:textId="77777777" w:rsidR="006E2608" w:rsidRDefault="02959541" w:rsidP="3BDE8311">
            <w:pPr>
              <w:rPr>
                <w:rFonts w:eastAsia="Aptos" w:cs="Aptos"/>
              </w:rPr>
            </w:pPr>
            <w:r w:rsidRPr="3BDE8311">
              <w:rPr>
                <w:rFonts w:eastAsia="Aptos" w:cs="Aptos"/>
              </w:rPr>
              <w:t xml:space="preserve">Servicio </w:t>
            </w:r>
            <w:proofErr w:type="spellStart"/>
            <w:r w:rsidRPr="3BDE8311">
              <w:rPr>
                <w:rFonts w:eastAsia="Aptos" w:cs="Aptos"/>
              </w:rPr>
              <w:t>por</w:t>
            </w:r>
            <w:proofErr w:type="spellEnd"/>
            <w:r w:rsidRPr="3BDE8311">
              <w:rPr>
                <w:rFonts w:eastAsia="Aptos" w:cs="Aptos"/>
              </w:rPr>
              <w:t xml:space="preserve"> </w:t>
            </w:r>
            <w:proofErr w:type="spellStart"/>
            <w:r w:rsidRPr="3BDE8311">
              <w:rPr>
                <w:rFonts w:eastAsia="Aptos" w:cs="Aptos"/>
              </w:rPr>
              <w:t>orden</w:t>
            </w:r>
            <w:proofErr w:type="spellEnd"/>
            <w:r w:rsidRPr="3BDE8311">
              <w:rPr>
                <w:rFonts w:eastAsia="Aptos" w:cs="Aptos"/>
              </w:rPr>
              <w:t xml:space="preserve"> de </w:t>
            </w:r>
            <w:proofErr w:type="spellStart"/>
            <w:r w:rsidRPr="3BDE8311">
              <w:rPr>
                <w:rFonts w:eastAsia="Aptos" w:cs="Aptos"/>
              </w:rPr>
              <w:t>llegada</w:t>
            </w:r>
            <w:proofErr w:type="spellEnd"/>
          </w:p>
        </w:tc>
      </w:tr>
      <w:tr w:rsidR="006E2608" w14:paraId="00A22B0A" w14:textId="77777777" w:rsidTr="3BDE8311">
        <w:tc>
          <w:tcPr>
            <w:tcW w:w="8640" w:type="dxa"/>
          </w:tcPr>
          <w:p w14:paraId="5EC68326" w14:textId="77777777" w:rsidR="006E2608" w:rsidRDefault="02959541" w:rsidP="3BDE8311">
            <w:pPr>
              <w:rPr>
                <w:rFonts w:eastAsia="Aptos" w:cs="Aptos"/>
              </w:rPr>
            </w:pPr>
            <w:proofErr w:type="spellStart"/>
            <w:r w:rsidRPr="3BDE8311">
              <w:rPr>
                <w:rFonts w:eastAsia="Aptos" w:cs="Aptos"/>
              </w:rPr>
              <w:t>Horario</w:t>
            </w:r>
            <w:proofErr w:type="spellEnd"/>
            <w:r w:rsidRPr="3BDE8311">
              <w:rPr>
                <w:rFonts w:eastAsia="Aptos" w:cs="Aptos"/>
              </w:rPr>
              <w:t xml:space="preserve"> </w:t>
            </w:r>
            <w:proofErr w:type="spellStart"/>
            <w:r w:rsidRPr="3BDE8311">
              <w:rPr>
                <w:rFonts w:eastAsia="Aptos" w:cs="Aptos"/>
              </w:rPr>
              <w:t>sujeto</w:t>
            </w:r>
            <w:proofErr w:type="spellEnd"/>
            <w:r w:rsidRPr="3BDE8311">
              <w:rPr>
                <w:rFonts w:eastAsia="Aptos" w:cs="Aptos"/>
              </w:rPr>
              <w:t xml:space="preserve"> a </w:t>
            </w:r>
            <w:proofErr w:type="spellStart"/>
            <w:r w:rsidRPr="3BDE8311">
              <w:rPr>
                <w:rFonts w:eastAsia="Aptos" w:cs="Aptos"/>
              </w:rPr>
              <w:t>cambios</w:t>
            </w:r>
            <w:proofErr w:type="spellEnd"/>
            <w:r w:rsidRPr="3BDE8311">
              <w:rPr>
                <w:rFonts w:eastAsia="Aptos" w:cs="Aptos"/>
              </w:rPr>
              <w:t xml:space="preserve"> sin </w:t>
            </w:r>
            <w:proofErr w:type="spellStart"/>
            <w:r w:rsidRPr="3BDE8311">
              <w:rPr>
                <w:rFonts w:eastAsia="Aptos" w:cs="Aptos"/>
              </w:rPr>
              <w:t>previo</w:t>
            </w:r>
            <w:proofErr w:type="spellEnd"/>
            <w:r w:rsidRPr="3BDE8311">
              <w:rPr>
                <w:rFonts w:eastAsia="Aptos" w:cs="Aptos"/>
              </w:rPr>
              <w:t xml:space="preserve"> aviso</w:t>
            </w:r>
          </w:p>
        </w:tc>
      </w:tr>
      <w:tr w:rsidR="006E2608" w14:paraId="599EE52E" w14:textId="77777777" w:rsidTr="00443C14">
        <w:trPr>
          <w:trHeight w:val="40"/>
        </w:trPr>
        <w:tc>
          <w:tcPr>
            <w:tcW w:w="8640" w:type="dxa"/>
          </w:tcPr>
          <w:p w14:paraId="6859D720" w14:textId="77777777" w:rsidR="006E2608" w:rsidRDefault="02959541" w:rsidP="3BDE8311">
            <w:pPr>
              <w:rPr>
                <w:rFonts w:eastAsia="Aptos" w:cs="Aptos"/>
              </w:rPr>
            </w:pPr>
            <w:proofErr w:type="spellStart"/>
            <w:r w:rsidRPr="3BDE8311">
              <w:rPr>
                <w:rFonts w:eastAsia="Aptos" w:cs="Aptos"/>
              </w:rPr>
              <w:t>Seguimiento</w:t>
            </w:r>
            <w:proofErr w:type="spellEnd"/>
            <w:r w:rsidRPr="3BDE8311">
              <w:rPr>
                <w:rFonts w:eastAsia="Aptos" w:cs="Aptos"/>
              </w:rPr>
              <w:t xml:space="preserve"> de autobuses disponible </w:t>
            </w:r>
            <w:proofErr w:type="spellStart"/>
            <w:r w:rsidRPr="3BDE8311">
              <w:rPr>
                <w:rFonts w:eastAsia="Aptos" w:cs="Aptos"/>
              </w:rPr>
              <w:t>en</w:t>
            </w:r>
            <w:proofErr w:type="spellEnd"/>
            <w:r w:rsidRPr="3BDE8311">
              <w:rPr>
                <w:rFonts w:eastAsia="Aptos" w:cs="Aptos"/>
              </w:rPr>
              <w:t xml:space="preserve"> la </w:t>
            </w:r>
            <w:proofErr w:type="spellStart"/>
            <w:r w:rsidRPr="3BDE8311">
              <w:rPr>
                <w:rFonts w:eastAsia="Aptos" w:cs="Aptos"/>
              </w:rPr>
              <w:t>aplicación</w:t>
            </w:r>
            <w:proofErr w:type="spellEnd"/>
            <w:r w:rsidRPr="3BDE8311">
              <w:rPr>
                <w:rFonts w:eastAsia="Aptos" w:cs="Aptos"/>
              </w:rPr>
              <w:t xml:space="preserve"> TransLoc</w:t>
            </w:r>
          </w:p>
        </w:tc>
      </w:tr>
    </w:tbl>
    <w:p w14:paraId="18AF9776" w14:textId="3142B579" w:rsidR="0AF6E267" w:rsidRDefault="0AF6E267" w:rsidP="3BDE8311">
      <w:pPr>
        <w:rPr>
          <w:rFonts w:eastAsia="Aptos" w:cs="Aptos"/>
        </w:rPr>
      </w:pPr>
      <w:proofErr w:type="spellStart"/>
      <w:r w:rsidRPr="3BDE8311">
        <w:rPr>
          <w:rFonts w:eastAsia="Aptos" w:cs="Aptos"/>
        </w:rPr>
        <w:t>Aplicación</w:t>
      </w:r>
      <w:proofErr w:type="spellEnd"/>
      <w:r w:rsidRPr="3BDE8311">
        <w:rPr>
          <w:rFonts w:eastAsia="Aptos" w:cs="Aptos"/>
        </w:rPr>
        <w:t xml:space="preserve"> TransLoc: </w:t>
      </w:r>
      <w:proofErr w:type="spellStart"/>
      <w:r w:rsidRPr="3BDE8311">
        <w:rPr>
          <w:rFonts w:eastAsia="Aptos" w:cs="Aptos"/>
        </w:rPr>
        <w:t>Visite</w:t>
      </w:r>
      <w:proofErr w:type="spellEnd"/>
      <w:r w:rsidRPr="3BDE8311">
        <w:rPr>
          <w:rFonts w:eastAsia="Aptos" w:cs="Aptos"/>
        </w:rPr>
        <w:t xml:space="preserve"> UTRGV.edu/PTS para </w:t>
      </w:r>
      <w:proofErr w:type="spellStart"/>
      <w:r w:rsidRPr="3BDE8311">
        <w:rPr>
          <w:rFonts w:eastAsia="Aptos" w:cs="Aptos"/>
        </w:rPr>
        <w:t>descargar</w:t>
      </w:r>
      <w:proofErr w:type="spellEnd"/>
      <w:r w:rsidRPr="3BDE8311">
        <w:rPr>
          <w:rFonts w:eastAsia="Aptos" w:cs="Aptos"/>
        </w:rPr>
        <w:t xml:space="preserve"> la </w:t>
      </w:r>
      <w:proofErr w:type="spellStart"/>
      <w:r w:rsidRPr="3BDE8311">
        <w:rPr>
          <w:rFonts w:eastAsia="Aptos" w:cs="Aptos"/>
        </w:rPr>
        <w:t>aplicación</w:t>
      </w:r>
      <w:proofErr w:type="spellEnd"/>
      <w:r w:rsidRPr="3BDE8311">
        <w:rPr>
          <w:rFonts w:eastAsia="Aptos" w:cs="Aptos"/>
        </w:rPr>
        <w:t>.</w:t>
      </w:r>
    </w:p>
    <w:p w14:paraId="2DCBA33B" w14:textId="10A03A00" w:rsidR="0AF6E267" w:rsidRDefault="0AF6E267" w:rsidP="3BDE8311">
      <w:pPr>
        <w:rPr>
          <w:rFonts w:eastAsia="Aptos" w:cs="Aptos"/>
        </w:rPr>
      </w:pPr>
      <w:r w:rsidRPr="3BDE8311">
        <w:rPr>
          <w:rFonts w:eastAsia="Aptos" w:cs="Aptos"/>
        </w:rPr>
        <w:t xml:space="preserve">Facebook: /UTRGVPTS </w:t>
      </w:r>
    </w:p>
    <w:p w14:paraId="3D6955E9" w14:textId="0E9CDE19" w:rsidR="0AF6E267" w:rsidRDefault="0AF6E267" w:rsidP="3BDE8311">
      <w:pPr>
        <w:rPr>
          <w:rFonts w:eastAsia="Aptos" w:cs="Aptos"/>
        </w:rPr>
      </w:pPr>
      <w:proofErr w:type="spellStart"/>
      <w:r w:rsidRPr="3BDE8311">
        <w:rPr>
          <w:rFonts w:eastAsia="Aptos" w:cs="Aptos"/>
        </w:rPr>
        <w:t>Instragram</w:t>
      </w:r>
      <w:proofErr w:type="spellEnd"/>
      <w:r w:rsidRPr="3BDE8311">
        <w:rPr>
          <w:rFonts w:eastAsia="Aptos" w:cs="Aptos"/>
        </w:rPr>
        <w:t>:</w:t>
      </w:r>
      <w:r w:rsidR="00D500BD">
        <w:rPr>
          <w:rFonts w:eastAsia="Aptos" w:cs="Aptos"/>
        </w:rPr>
        <w:t xml:space="preserve"> </w:t>
      </w:r>
      <w:r w:rsidRPr="3BDE8311">
        <w:rPr>
          <w:rFonts w:eastAsia="Aptos" w:cs="Aptos"/>
        </w:rPr>
        <w:t>@UTRGVPTS</w:t>
      </w:r>
    </w:p>
    <w:p w14:paraId="5313CC80" w14:textId="04728222" w:rsidR="0AF6E267" w:rsidRDefault="0AF6E267" w:rsidP="3BDE8311">
      <w:pPr>
        <w:rPr>
          <w:rFonts w:eastAsia="Aptos" w:cs="Aptos"/>
        </w:rPr>
      </w:pPr>
      <w:r w:rsidRPr="3BDE8311">
        <w:rPr>
          <w:rFonts w:eastAsia="Aptos" w:cs="Aptos"/>
        </w:rPr>
        <w:t>Parking and Transportation website: UTRGV.EDU/PTS</w:t>
      </w:r>
    </w:p>
    <w:p w14:paraId="33FA343B" w14:textId="77777777" w:rsidR="00F817BC" w:rsidRDefault="00F817BC" w:rsidP="3BDE8311">
      <w:pPr>
        <w:rPr>
          <w:rFonts w:eastAsia="Aptos" w:cs="Aptos"/>
        </w:rPr>
      </w:pPr>
    </w:p>
    <w:p w14:paraId="612C4339" w14:textId="42B89927" w:rsidR="3BDE8311" w:rsidRDefault="3BDE8311" w:rsidP="3BDE8311">
      <w:pPr>
        <w:rPr>
          <w:rFonts w:eastAsia="Aptos" w:cs="Aptos"/>
        </w:rPr>
      </w:pPr>
    </w:p>
    <w:p w14:paraId="3EF10AF7" w14:textId="54EA40DF" w:rsidR="006E2608" w:rsidRDefault="006E2608" w:rsidP="3BDE8311">
      <w:pPr>
        <w:rPr>
          <w:rFonts w:eastAsia="Aptos" w:cs="Aptos"/>
        </w:rPr>
      </w:pPr>
    </w:p>
    <w:sectPr w:rsidR="006E26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d Hat Display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ed Hat Dis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4C55D4"/>
    <w:multiLevelType w:val="hybridMultilevel"/>
    <w:tmpl w:val="A7F03512"/>
    <w:lvl w:ilvl="0" w:tplc="6BA6336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891830">
    <w:abstractNumId w:val="8"/>
  </w:num>
  <w:num w:numId="2" w16cid:durableId="260727254">
    <w:abstractNumId w:val="6"/>
  </w:num>
  <w:num w:numId="3" w16cid:durableId="235558133">
    <w:abstractNumId w:val="5"/>
  </w:num>
  <w:num w:numId="4" w16cid:durableId="527833007">
    <w:abstractNumId w:val="4"/>
  </w:num>
  <w:num w:numId="5" w16cid:durableId="1820800393">
    <w:abstractNumId w:val="7"/>
  </w:num>
  <w:num w:numId="6" w16cid:durableId="89274545">
    <w:abstractNumId w:val="3"/>
  </w:num>
  <w:num w:numId="7" w16cid:durableId="1082528145">
    <w:abstractNumId w:val="2"/>
  </w:num>
  <w:num w:numId="8" w16cid:durableId="616721496">
    <w:abstractNumId w:val="1"/>
  </w:num>
  <w:num w:numId="9" w16cid:durableId="38939187">
    <w:abstractNumId w:val="0"/>
  </w:num>
  <w:num w:numId="10" w16cid:durableId="3742799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7660"/>
    <w:rsid w:val="0005026B"/>
    <w:rsid w:val="0006063C"/>
    <w:rsid w:val="00071079"/>
    <w:rsid w:val="000837D5"/>
    <w:rsid w:val="000F44AE"/>
    <w:rsid w:val="00115985"/>
    <w:rsid w:val="0015074B"/>
    <w:rsid w:val="001824BE"/>
    <w:rsid w:val="00182C44"/>
    <w:rsid w:val="001B7B05"/>
    <w:rsid w:val="001C3A1F"/>
    <w:rsid w:val="001D49A7"/>
    <w:rsid w:val="0024322C"/>
    <w:rsid w:val="00263DE4"/>
    <w:rsid w:val="00286AD3"/>
    <w:rsid w:val="0029639D"/>
    <w:rsid w:val="002A37E9"/>
    <w:rsid w:val="002C1FCA"/>
    <w:rsid w:val="002E0E36"/>
    <w:rsid w:val="002F1CA1"/>
    <w:rsid w:val="003231C5"/>
    <w:rsid w:val="00326F90"/>
    <w:rsid w:val="00334980"/>
    <w:rsid w:val="00393C31"/>
    <w:rsid w:val="003A715D"/>
    <w:rsid w:val="003B2132"/>
    <w:rsid w:val="003E63B5"/>
    <w:rsid w:val="003F1C49"/>
    <w:rsid w:val="004311C1"/>
    <w:rsid w:val="00443C14"/>
    <w:rsid w:val="00493349"/>
    <w:rsid w:val="004B1030"/>
    <w:rsid w:val="004C6D64"/>
    <w:rsid w:val="004C6E03"/>
    <w:rsid w:val="004F1310"/>
    <w:rsid w:val="00551955"/>
    <w:rsid w:val="00554253"/>
    <w:rsid w:val="00570829"/>
    <w:rsid w:val="0059689B"/>
    <w:rsid w:val="005B647F"/>
    <w:rsid w:val="005D674A"/>
    <w:rsid w:val="005E5254"/>
    <w:rsid w:val="005F4863"/>
    <w:rsid w:val="00641C7E"/>
    <w:rsid w:val="00693A01"/>
    <w:rsid w:val="006B321F"/>
    <w:rsid w:val="006E2608"/>
    <w:rsid w:val="007167D1"/>
    <w:rsid w:val="00766EE1"/>
    <w:rsid w:val="007B2FD3"/>
    <w:rsid w:val="007D0F2C"/>
    <w:rsid w:val="007D7F80"/>
    <w:rsid w:val="007E24D1"/>
    <w:rsid w:val="007F0106"/>
    <w:rsid w:val="00806A9D"/>
    <w:rsid w:val="008D2584"/>
    <w:rsid w:val="008D2712"/>
    <w:rsid w:val="0091451A"/>
    <w:rsid w:val="009171FC"/>
    <w:rsid w:val="00931CE6"/>
    <w:rsid w:val="00A10FA7"/>
    <w:rsid w:val="00A139D0"/>
    <w:rsid w:val="00A334FB"/>
    <w:rsid w:val="00AA1D8D"/>
    <w:rsid w:val="00AB747A"/>
    <w:rsid w:val="00AD5E73"/>
    <w:rsid w:val="00AF06AB"/>
    <w:rsid w:val="00B16883"/>
    <w:rsid w:val="00B47730"/>
    <w:rsid w:val="00B60B2B"/>
    <w:rsid w:val="00B77E73"/>
    <w:rsid w:val="00B97030"/>
    <w:rsid w:val="00BA11F2"/>
    <w:rsid w:val="00BD4DCC"/>
    <w:rsid w:val="00BE4EC1"/>
    <w:rsid w:val="00C12422"/>
    <w:rsid w:val="00C23339"/>
    <w:rsid w:val="00CB0664"/>
    <w:rsid w:val="00CE5524"/>
    <w:rsid w:val="00CE59F8"/>
    <w:rsid w:val="00D0516A"/>
    <w:rsid w:val="00D23843"/>
    <w:rsid w:val="00D40470"/>
    <w:rsid w:val="00D500BD"/>
    <w:rsid w:val="00D62378"/>
    <w:rsid w:val="00D92E78"/>
    <w:rsid w:val="00DC097F"/>
    <w:rsid w:val="00DC1AC1"/>
    <w:rsid w:val="00DD021A"/>
    <w:rsid w:val="00DD2EE9"/>
    <w:rsid w:val="00E202DD"/>
    <w:rsid w:val="00E81874"/>
    <w:rsid w:val="00E860B0"/>
    <w:rsid w:val="00EE1870"/>
    <w:rsid w:val="00F16466"/>
    <w:rsid w:val="00F32E28"/>
    <w:rsid w:val="00F817BC"/>
    <w:rsid w:val="00F85C6A"/>
    <w:rsid w:val="00FA662B"/>
    <w:rsid w:val="00FC693F"/>
    <w:rsid w:val="00FD2DCB"/>
    <w:rsid w:val="00FD325F"/>
    <w:rsid w:val="02959541"/>
    <w:rsid w:val="09AE44AF"/>
    <w:rsid w:val="0AF6E267"/>
    <w:rsid w:val="12E24D8B"/>
    <w:rsid w:val="18E8CEA1"/>
    <w:rsid w:val="1C44A6C8"/>
    <w:rsid w:val="224EC17D"/>
    <w:rsid w:val="24BA3CDD"/>
    <w:rsid w:val="34774953"/>
    <w:rsid w:val="35AE8255"/>
    <w:rsid w:val="365FEEC7"/>
    <w:rsid w:val="3B4060A4"/>
    <w:rsid w:val="3BDE8311"/>
    <w:rsid w:val="3BF56ED1"/>
    <w:rsid w:val="3D6402BB"/>
    <w:rsid w:val="3DCA0199"/>
    <w:rsid w:val="41F5A221"/>
    <w:rsid w:val="459F479A"/>
    <w:rsid w:val="4F53134E"/>
    <w:rsid w:val="5423A35F"/>
    <w:rsid w:val="5A71499F"/>
    <w:rsid w:val="5DF883DF"/>
    <w:rsid w:val="5E21F8CA"/>
    <w:rsid w:val="601A63E1"/>
    <w:rsid w:val="6083D1B7"/>
    <w:rsid w:val="63CC0AB0"/>
    <w:rsid w:val="67CB84BB"/>
    <w:rsid w:val="6D16A6A4"/>
    <w:rsid w:val="708404BA"/>
    <w:rsid w:val="71BB7F8A"/>
    <w:rsid w:val="73404F88"/>
    <w:rsid w:val="76158484"/>
    <w:rsid w:val="786FBEC7"/>
    <w:rsid w:val="7B31B4BC"/>
    <w:rsid w:val="7DE09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0F2837"/>
  <w14:defaultImageDpi w14:val="300"/>
  <w15:docId w15:val="{5798369D-1CA9-4142-B4C1-F9286942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  <w:rPr>
      <w:rFonts w:ascii="Aptos" w:hAnsi="Aptos"/>
      <w:sz w:val="22"/>
    </w:r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  <w:rPr>
      <w:rFonts w:ascii="Aptos" w:hAnsi="Aptos"/>
      <w:sz w:val="22"/>
    </w:rPr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Aptos" w:hAnsi="Apto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2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  <w:rPr>
      <w:rFonts w:ascii="Aptos" w:hAnsi="Aptos"/>
      <w:sz w:val="22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  <w:rPr>
      <w:rFonts w:ascii="Aptos" w:hAnsi="Aptos"/>
      <w:sz w:val="22"/>
    </w:rPr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rFonts w:ascii="Aptos" w:hAnsi="Aptos"/>
      <w:sz w:val="22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Aptos" w:hAnsi="Apto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Aptos" w:hAnsi="Aptos"/>
      <w:sz w:val="22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rFonts w:ascii="Aptos" w:hAnsi="Aptos"/>
      <w:i/>
      <w:iCs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rFonts w:ascii="Aptos" w:hAnsi="Aptos"/>
      <w:b/>
      <w:bCs/>
      <w:sz w:val="22"/>
    </w:rPr>
  </w:style>
  <w:style w:type="character" w:styleId="Emphasis">
    <w:name w:val="Emphasis"/>
    <w:basedOn w:val="DefaultParagraphFont"/>
    <w:uiPriority w:val="20"/>
    <w:qFormat/>
    <w:rsid w:val="00FC693F"/>
    <w:rPr>
      <w:rFonts w:ascii="Aptos" w:hAnsi="Aptos"/>
      <w:i/>
      <w:i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rFonts w:ascii="Aptos" w:hAnsi="Aptos"/>
      <w:b/>
      <w:bCs/>
      <w:i/>
      <w:iCs/>
      <w:color w:val="4F81BD" w:themeColor="accent1"/>
      <w:sz w:val="22"/>
    </w:rPr>
  </w:style>
  <w:style w:type="character" w:styleId="SubtleEmphasis">
    <w:name w:val="Subtle Emphasis"/>
    <w:basedOn w:val="DefaultParagraphFont"/>
    <w:uiPriority w:val="19"/>
    <w:qFormat/>
    <w:rsid w:val="00FC693F"/>
    <w:rPr>
      <w:rFonts w:ascii="Aptos" w:hAnsi="Aptos"/>
      <w:i/>
      <w:iCs/>
      <w:color w:val="808080" w:themeColor="text1" w:themeTint="7F"/>
      <w:sz w:val="22"/>
    </w:rPr>
  </w:style>
  <w:style w:type="character" w:styleId="IntenseEmphasis">
    <w:name w:val="Intense Emphasis"/>
    <w:basedOn w:val="DefaultParagraphFont"/>
    <w:uiPriority w:val="21"/>
    <w:qFormat/>
    <w:rsid w:val="00FC693F"/>
    <w:rPr>
      <w:rFonts w:ascii="Aptos" w:hAnsi="Aptos"/>
      <w:b/>
      <w:bCs/>
      <w:i/>
      <w:iCs/>
      <w:color w:val="4F81BD" w:themeColor="accent1"/>
      <w:sz w:val="22"/>
    </w:rPr>
  </w:style>
  <w:style w:type="character" w:styleId="SubtleReference">
    <w:name w:val="Subtle Reference"/>
    <w:basedOn w:val="DefaultParagraphFont"/>
    <w:uiPriority w:val="31"/>
    <w:qFormat/>
    <w:rsid w:val="00FC693F"/>
    <w:rPr>
      <w:rFonts w:ascii="Aptos" w:hAnsi="Aptos"/>
      <w:smallCaps/>
      <w:color w:val="C0504D" w:themeColor="accent2"/>
      <w:sz w:val="2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rFonts w:ascii="Aptos" w:hAnsi="Aptos"/>
      <w:b/>
      <w:bCs/>
      <w:smallCaps/>
      <w:color w:val="C0504D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rFonts w:ascii="Aptos" w:hAnsi="Aptos"/>
      <w:b/>
      <w:bCs/>
      <w:smallCaps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rFonts w:ascii="Aptos" w:hAnsi="Aptos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1C3A1F"/>
    <w:pPr>
      <w:autoSpaceDE w:val="0"/>
      <w:autoSpaceDN w:val="0"/>
      <w:adjustRightInd w:val="0"/>
      <w:spacing w:after="0" w:line="240" w:lineRule="auto"/>
    </w:pPr>
    <w:rPr>
      <w:rFonts w:ascii="Aptos" w:hAnsi="Aptos" w:cs="Red Hat Display Light"/>
      <w:color w:val="000000"/>
      <w:szCs w:val="24"/>
    </w:rPr>
  </w:style>
  <w:style w:type="character" w:customStyle="1" w:styleId="adbetext0008">
    <w:name w:val="adbe_text_0008"/>
    <w:uiPriority w:val="99"/>
    <w:rsid w:val="001C3A1F"/>
    <w:rPr>
      <w:rFonts w:ascii="Aptos" w:hAnsi="Aptos" w:cs="Red Hat Display Light"/>
      <w:color w:val="EE5224"/>
      <w:sz w:val="22"/>
      <w:szCs w:val="14"/>
    </w:rPr>
  </w:style>
  <w:style w:type="character" w:customStyle="1" w:styleId="adbetext000a">
    <w:name w:val="adbe_text_000a"/>
    <w:uiPriority w:val="99"/>
    <w:rsid w:val="001C3A1F"/>
    <w:rPr>
      <w:rFonts w:ascii="Aptos" w:hAnsi="Aptos" w:cs="Red Hat Display"/>
      <w:b/>
      <w:bCs/>
      <w:color w:val="221F1F"/>
      <w:sz w:val="22"/>
      <w:szCs w:val="14"/>
    </w:rPr>
  </w:style>
  <w:style w:type="character" w:customStyle="1" w:styleId="adbetext0009">
    <w:name w:val="adbe_text_0009"/>
    <w:uiPriority w:val="99"/>
    <w:rsid w:val="001C3A1F"/>
    <w:rPr>
      <w:rFonts w:ascii="Aptos" w:hAnsi="Aptos" w:cs="Red Hat Display Light"/>
      <w:color w:val="221F1F"/>
      <w:sz w:val="22"/>
      <w:szCs w:val="14"/>
    </w:rPr>
  </w:style>
  <w:style w:type="character" w:customStyle="1" w:styleId="adbetext0006">
    <w:name w:val="adbe_text_0006"/>
    <w:uiPriority w:val="99"/>
    <w:rsid w:val="001C3A1F"/>
    <w:rPr>
      <w:rFonts w:ascii="Aptos" w:hAnsi="Aptos" w:cs="Arial"/>
      <w:color w:val="221F1F"/>
      <w:sz w:val="22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1084</Words>
  <Characters>6042</Characters>
  <Application>Microsoft Office Word</Application>
  <DocSecurity>0</DocSecurity>
  <Lines>287</Lines>
  <Paragraphs>237</Paragraphs>
  <ScaleCrop>false</ScaleCrop>
  <Manager/>
  <Company/>
  <LinksUpToDate>false</LinksUpToDate>
  <CharactersWithSpaces>6889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Maribel Contreras</cp:lastModifiedBy>
  <cp:revision>3</cp:revision>
  <dcterms:created xsi:type="dcterms:W3CDTF">2026-05-30T17:17:00Z</dcterms:created>
  <dcterms:modified xsi:type="dcterms:W3CDTF">2026-05-30T17:18:00Z</dcterms:modified>
  <cp:category/>
</cp:coreProperties>
</file>