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46A" w14:textId="048F9956" w:rsidR="6083D1B7" w:rsidRDefault="6083D1B7" w:rsidP="3BDE8311">
      <w:pPr>
        <w:rPr>
          <w:rFonts w:eastAsia="Aptos" w:cs="Aptos"/>
          <w:b/>
          <w:bCs/>
          <w:sz w:val="36"/>
          <w:szCs w:val="36"/>
        </w:rPr>
      </w:pPr>
      <w:r w:rsidRPr="3BDE8311">
        <w:rPr>
          <w:rFonts w:eastAsia="Aptos" w:cs="Aptos"/>
          <w:b/>
          <w:bCs/>
          <w:sz w:val="36"/>
          <w:szCs w:val="36"/>
        </w:rPr>
        <w:t xml:space="preserve">Vaquero Express – </w:t>
      </w:r>
      <w:r w:rsidR="00AD543C">
        <w:rPr>
          <w:rFonts w:eastAsia="Aptos" w:cs="Aptos"/>
          <w:b/>
          <w:bCs/>
          <w:sz w:val="36"/>
          <w:szCs w:val="36"/>
        </w:rPr>
        <w:t>S</w:t>
      </w:r>
      <w:r w:rsidR="00850B89">
        <w:rPr>
          <w:rFonts w:eastAsia="Aptos" w:cs="Aptos"/>
          <w:b/>
          <w:bCs/>
          <w:sz w:val="36"/>
          <w:szCs w:val="36"/>
        </w:rPr>
        <w:t>ummer</w:t>
      </w:r>
      <w:r w:rsidRPr="3BDE8311">
        <w:rPr>
          <w:rFonts w:eastAsia="Aptos" w:cs="Aptos"/>
          <w:b/>
          <w:bCs/>
          <w:sz w:val="36"/>
          <w:szCs w:val="36"/>
        </w:rPr>
        <w:t xml:space="preserve"> 2026</w:t>
      </w:r>
    </w:p>
    <w:p w14:paraId="230DC6D8" w14:textId="4B5B9F69" w:rsidR="0073130E" w:rsidRDefault="3BDE8311" w:rsidP="3BDE8311">
      <w:pPr>
        <w:rPr>
          <w:rFonts w:eastAsia="Aptos" w:cs="Aptos"/>
        </w:rPr>
      </w:pPr>
      <w:r w:rsidRPr="3BDE8311">
        <w:rPr>
          <w:rFonts w:eastAsia="Aptos" w:cs="Aptos"/>
        </w:rPr>
        <w:t>This document presents the schedules, routes and services of the Vaquero Express transportation system for the s</w:t>
      </w:r>
      <w:r w:rsidR="00850B89">
        <w:rPr>
          <w:rFonts w:eastAsia="Aptos" w:cs="Aptos"/>
        </w:rPr>
        <w:t>ummer</w:t>
      </w:r>
      <w:r w:rsidRPr="3BDE8311">
        <w:rPr>
          <w:rFonts w:eastAsia="Aptos" w:cs="Aptos"/>
        </w:rPr>
        <w:t xml:space="preserve"> semester 2026. Content includes routes between the University of Texas Rio Grande Valley campuses located in Edinburg, Brownsville, Weslaco, Harlingen, and Rio Grande City, as well as local and regional connection services. The information is organized to be clear and accessible, and all services described are free, open to the </w:t>
      </w:r>
      <w:proofErr w:type="gramStart"/>
      <w:r w:rsidRPr="3BDE8311">
        <w:rPr>
          <w:rFonts w:eastAsia="Aptos" w:cs="Aptos"/>
        </w:rPr>
        <w:t>general public</w:t>
      </w:r>
      <w:proofErr w:type="gramEnd"/>
      <w:r w:rsidRPr="3BDE8311">
        <w:rPr>
          <w:rFonts w:eastAsia="Aptos" w:cs="Aptos"/>
        </w:rPr>
        <w:t>, and accessible under the Americans with Disabilities Act.</w:t>
      </w:r>
    </w:p>
    <w:p w14:paraId="0900EB19" w14:textId="670C86E3" w:rsidR="006E2608" w:rsidRPr="00D23843" w:rsidRDefault="02959541" w:rsidP="3BDE8311">
      <w:pPr>
        <w:pStyle w:val="Heading1"/>
        <w:spacing w:before="360" w:after="240"/>
        <w:rPr>
          <w:rFonts w:ascii="Aptos" w:eastAsia="Aptos" w:hAnsi="Aptos" w:cs="Aptos"/>
          <w:color w:val="auto"/>
        </w:rPr>
      </w:pPr>
      <w:r w:rsidRPr="3BDE8311">
        <w:rPr>
          <w:rFonts w:ascii="Aptos" w:eastAsia="Aptos" w:hAnsi="Aptos" w:cs="Aptos"/>
          <w:color w:val="auto"/>
          <w:szCs w:val="22"/>
        </w:rPr>
        <w:t>Vaquero Express – S</w:t>
      </w:r>
      <w:r w:rsidR="00850B89">
        <w:rPr>
          <w:rFonts w:ascii="Aptos" w:eastAsia="Aptos" w:hAnsi="Aptos" w:cs="Aptos"/>
          <w:color w:val="auto"/>
          <w:szCs w:val="22"/>
        </w:rPr>
        <w:t>ummer</w:t>
      </w:r>
      <w:r w:rsidRPr="3BDE8311">
        <w:rPr>
          <w:rFonts w:ascii="Aptos" w:eastAsia="Aptos" w:hAnsi="Aptos" w:cs="Aptos"/>
          <w:color w:val="auto"/>
          <w:szCs w:val="22"/>
        </w:rPr>
        <w:t xml:space="preserve"> 2026 </w:t>
      </w:r>
    </w:p>
    <w:p w14:paraId="0347C520" w14:textId="2CF6F989" w:rsidR="006E2608" w:rsidRDefault="02959541" w:rsidP="3BDE8311">
      <w:pPr>
        <w:rPr>
          <w:rFonts w:eastAsia="Aptos" w:cs="Aptos"/>
        </w:rPr>
      </w:pPr>
      <w:r w:rsidRPr="3BDE8311">
        <w:rPr>
          <w:rFonts w:eastAsia="Aptos" w:cs="Aptos"/>
        </w:rPr>
        <w:t>Effective: J</w:t>
      </w:r>
      <w:r w:rsidR="00850B89">
        <w:rPr>
          <w:rFonts w:eastAsia="Aptos" w:cs="Aptos"/>
        </w:rPr>
        <w:t>une 8, 2026</w:t>
      </w:r>
      <w:r w:rsidRPr="3BDE8311">
        <w:rPr>
          <w:rFonts w:eastAsia="Aptos" w:cs="Aptos"/>
        </w:rPr>
        <w:t xml:space="preserve"> – </w:t>
      </w:r>
      <w:r w:rsidR="00850B89">
        <w:rPr>
          <w:rFonts w:eastAsia="Aptos" w:cs="Aptos"/>
        </w:rPr>
        <w:t>August 21</w:t>
      </w:r>
      <w:r w:rsidRPr="3BDE8311">
        <w:rPr>
          <w:rFonts w:eastAsia="Aptos" w:cs="Aptos"/>
        </w:rPr>
        <w:t>, 2026</w:t>
      </w:r>
    </w:p>
    <w:p w14:paraId="73620216" w14:textId="77777777" w:rsidR="006E2608" w:rsidRDefault="02959541" w:rsidP="3BDE8311">
      <w:pPr>
        <w:rPr>
          <w:rFonts w:eastAsia="Aptos" w:cs="Aptos"/>
        </w:rPr>
      </w:pPr>
      <w:r w:rsidRPr="3BDE8311">
        <w:rPr>
          <w:rFonts w:eastAsia="Aptos" w:cs="Aptos"/>
        </w:rPr>
        <w:t>Days of Service: Monday – Friday</w:t>
      </w:r>
    </w:p>
    <w:p w14:paraId="0BDE539F" w14:textId="77777777" w:rsidR="002A37E9" w:rsidRDefault="71BB7F8A" w:rsidP="3BDE8311">
      <w:pPr>
        <w:rPr>
          <w:rFonts w:eastAsia="Aptos" w:cs="Aptos"/>
        </w:rPr>
      </w:pPr>
      <w:r w:rsidRPr="3BDE8311">
        <w:rPr>
          <w:rFonts w:eastAsia="Aptos" w:cs="Aptos"/>
        </w:rPr>
        <w:t>Please arrive at least 15 minutes before departure time.</w:t>
      </w:r>
    </w:p>
    <w:p w14:paraId="6B3AA073" w14:textId="77777777" w:rsidR="002A37E9" w:rsidRDefault="71BB7F8A" w:rsidP="3BDE8311">
      <w:pPr>
        <w:rPr>
          <w:rFonts w:eastAsia="Aptos" w:cs="Aptos"/>
        </w:rPr>
      </w:pPr>
      <w:r w:rsidRPr="3BDE8311">
        <w:rPr>
          <w:rFonts w:eastAsia="Aptos" w:cs="Aptos"/>
        </w:rPr>
        <w:t>University of Texas Rio Grande Valley- E: Edinburg Visitor CENTER</w:t>
      </w:r>
    </w:p>
    <w:p w14:paraId="432A43A1" w14:textId="77777777" w:rsidR="002A37E9" w:rsidRDefault="71BB7F8A" w:rsidP="3BDE8311">
      <w:pPr>
        <w:rPr>
          <w:rFonts w:eastAsia="Aptos" w:cs="Aptos"/>
        </w:rPr>
      </w:pPr>
      <w:r w:rsidRPr="3BDE8311">
        <w:rPr>
          <w:rFonts w:eastAsia="Aptos" w:cs="Aptos"/>
        </w:rPr>
        <w:t>University of Texas Rio Grande Valley- B: Brownsville Main</w:t>
      </w:r>
    </w:p>
    <w:p w14:paraId="47714809" w14:textId="77777777" w:rsidR="002A37E9" w:rsidRDefault="71BB7F8A" w:rsidP="3BDE8311">
      <w:pPr>
        <w:rPr>
          <w:rFonts w:eastAsia="Aptos" w:cs="Aptos"/>
        </w:rPr>
      </w:pPr>
      <w:r w:rsidRPr="3BDE8311">
        <w:rPr>
          <w:rFonts w:eastAsia="Aptos" w:cs="Aptos"/>
        </w:rPr>
        <w:t>Edinburg Visual Arts Building: Edinburg Visual Arts Building</w:t>
      </w:r>
    </w:p>
    <w:p w14:paraId="5FE56539" w14:textId="77777777" w:rsidR="002A37E9" w:rsidRDefault="71BB7F8A" w:rsidP="3BDE8311">
      <w:pPr>
        <w:rPr>
          <w:rFonts w:eastAsia="Aptos" w:cs="Aptos"/>
        </w:rPr>
      </w:pPr>
      <w:r w:rsidRPr="3BDE8311">
        <w:rPr>
          <w:rFonts w:eastAsia="Aptos" w:cs="Aptos"/>
        </w:rPr>
        <w:t>Harlingen Convention Center: Harlingen Convention Center*</w:t>
      </w:r>
    </w:p>
    <w:p w14:paraId="7E692162" w14:textId="77777777" w:rsidR="002A37E9" w:rsidRDefault="71BB7F8A" w:rsidP="3BDE8311">
      <w:pPr>
        <w:rPr>
          <w:rFonts w:eastAsia="Aptos" w:cs="Aptos"/>
        </w:rPr>
      </w:pPr>
      <w:r w:rsidRPr="3BDE8311">
        <w:rPr>
          <w:rFonts w:eastAsia="Aptos" w:cs="Aptos"/>
        </w:rPr>
        <w:t>University of Texas Rio Grande Valley- W: Weslaco Center for Innovation &amp; Commercialization</w:t>
      </w:r>
    </w:p>
    <w:p w14:paraId="2232991A" w14:textId="77777777" w:rsidR="002A37E9" w:rsidRDefault="71BB7F8A" w:rsidP="3BDE8311">
      <w:pPr>
        <w:rPr>
          <w:rFonts w:eastAsia="Aptos" w:cs="Aptos"/>
        </w:rPr>
      </w:pPr>
      <w:r w:rsidRPr="3BDE8311">
        <w:rPr>
          <w:rFonts w:eastAsia="Aptos" w:cs="Aptos"/>
        </w:rPr>
        <w:t>University of Texas Rio Grande Valley- Rio Grande City: Rio Grande City R1 Parking Lot</w:t>
      </w:r>
    </w:p>
    <w:p w14:paraId="26683C51" w14:textId="77777777" w:rsidR="001C3A1F" w:rsidRDefault="001C3A1F" w:rsidP="3BDE8311">
      <w:pPr>
        <w:pStyle w:val="Default"/>
        <w:rPr>
          <w:rFonts w:eastAsia="Aptos" w:cs="Aptos"/>
        </w:rPr>
      </w:pPr>
    </w:p>
    <w:p w14:paraId="4EDC6F59" w14:textId="0F082BA4" w:rsidR="002A37E9" w:rsidRDefault="09AE44AF" w:rsidP="3BDE8311">
      <w:pPr>
        <w:rPr>
          <w:rFonts w:eastAsia="Aptos" w:cs="Aptos"/>
          <w:color w:val="221F1F"/>
        </w:rPr>
      </w:pPr>
      <w:r w:rsidRPr="3BDE8311">
        <w:rPr>
          <w:rFonts w:eastAsia="Aptos" w:cs="Aptos"/>
        </w:rPr>
        <w:t xml:space="preserve"> </w:t>
      </w:r>
      <w:r w:rsidRPr="3BDE8311">
        <w:rPr>
          <w:rStyle w:val="adbetext0008"/>
          <w:rFonts w:eastAsia="Aptos" w:cs="Aptos"/>
          <w:color w:val="auto"/>
          <w:szCs w:val="22"/>
        </w:rPr>
        <w:t>*</w:t>
      </w:r>
      <w:r w:rsidRPr="3BDE8311">
        <w:rPr>
          <w:rStyle w:val="adbetext000a"/>
          <w:rFonts w:eastAsia="Aptos" w:cs="Aptos"/>
          <w:b w:val="0"/>
          <w:bCs w:val="0"/>
          <w:szCs w:val="22"/>
        </w:rPr>
        <w:t xml:space="preserve">Free Harlingen Circulator route </w:t>
      </w:r>
      <w:r w:rsidRPr="3BDE8311">
        <w:rPr>
          <w:rFonts w:eastAsia="Aptos" w:cs="Aptos"/>
          <w:color w:val="221F1F"/>
        </w:rPr>
        <w:t xml:space="preserve">is available from Harlingen Convention Center to Harlingen Clinical Education Building every hour. </w:t>
      </w:r>
      <w:r w:rsidRPr="3BDE8311">
        <w:rPr>
          <w:rStyle w:val="adbetext000a"/>
          <w:rFonts w:eastAsia="Aptos" w:cs="Aptos"/>
          <w:szCs w:val="22"/>
        </w:rPr>
        <w:t xml:space="preserve">Monday </w:t>
      </w:r>
      <w:r w:rsidR="001E4C71">
        <w:rPr>
          <w:rStyle w:val="adbetext000a"/>
          <w:rFonts w:eastAsia="Aptos" w:cs="Aptos"/>
          <w:szCs w:val="22"/>
        </w:rPr>
        <w:t>–</w:t>
      </w:r>
      <w:r w:rsidRPr="3BDE8311">
        <w:rPr>
          <w:rStyle w:val="adbetext000a"/>
          <w:rFonts w:eastAsia="Aptos" w:cs="Aptos"/>
          <w:szCs w:val="22"/>
        </w:rPr>
        <w:t xml:space="preserve"> </w:t>
      </w:r>
      <w:r w:rsidR="001E4C71">
        <w:rPr>
          <w:rStyle w:val="adbetext000a"/>
          <w:rFonts w:eastAsia="Aptos" w:cs="Aptos"/>
          <w:szCs w:val="22"/>
        </w:rPr>
        <w:t xml:space="preserve">Thursday: </w:t>
      </w:r>
      <w:r w:rsidRPr="3BDE8311">
        <w:rPr>
          <w:rStyle w:val="adbetext000a"/>
          <w:rFonts w:eastAsia="Aptos" w:cs="Aptos"/>
          <w:szCs w:val="22"/>
        </w:rPr>
        <w:t xml:space="preserve"> </w:t>
      </w:r>
      <w:r w:rsidR="00850B89">
        <w:rPr>
          <w:rStyle w:val="adbetext000a"/>
          <w:rFonts w:eastAsia="Aptos" w:cs="Aptos"/>
          <w:szCs w:val="22"/>
        </w:rPr>
        <w:t>7</w:t>
      </w:r>
      <w:r w:rsidRPr="3BDE8311">
        <w:rPr>
          <w:rStyle w:val="adbetext0009"/>
          <w:rFonts w:eastAsia="Aptos" w:cs="Aptos"/>
          <w:szCs w:val="22"/>
        </w:rPr>
        <w:t xml:space="preserve">:30 A.M. - </w:t>
      </w:r>
      <w:r w:rsidR="001E4C71">
        <w:rPr>
          <w:rStyle w:val="adbetext0009"/>
          <w:rFonts w:eastAsia="Aptos" w:cs="Aptos"/>
          <w:szCs w:val="22"/>
        </w:rPr>
        <w:t>9</w:t>
      </w:r>
      <w:r w:rsidRPr="3BDE8311">
        <w:rPr>
          <w:rStyle w:val="adbetext0009"/>
          <w:rFonts w:eastAsia="Aptos" w:cs="Aptos"/>
          <w:szCs w:val="22"/>
        </w:rPr>
        <w:t>:</w:t>
      </w:r>
      <w:r w:rsidR="001E4C71">
        <w:rPr>
          <w:rStyle w:val="adbetext0009"/>
          <w:rFonts w:eastAsia="Aptos" w:cs="Aptos"/>
          <w:szCs w:val="22"/>
        </w:rPr>
        <w:t>0</w:t>
      </w:r>
      <w:r w:rsidRPr="3BDE8311">
        <w:rPr>
          <w:rStyle w:val="adbetext0009"/>
          <w:rFonts w:eastAsia="Aptos" w:cs="Aptos"/>
          <w:szCs w:val="22"/>
        </w:rPr>
        <w:t xml:space="preserve">0 </w:t>
      </w:r>
      <w:r w:rsidR="001E4C71" w:rsidRPr="3BDE8311">
        <w:rPr>
          <w:rStyle w:val="adbetext0009"/>
          <w:rFonts w:eastAsia="Aptos" w:cs="Aptos"/>
          <w:szCs w:val="22"/>
        </w:rPr>
        <w:t>P.M.</w:t>
      </w:r>
      <w:r w:rsidR="001E4C71" w:rsidRPr="3BDE8311">
        <w:rPr>
          <w:rStyle w:val="adbetext0006"/>
          <w:rFonts w:eastAsia="Aptos" w:cs="Aptos"/>
          <w:szCs w:val="22"/>
        </w:rPr>
        <w:t>,</w:t>
      </w:r>
      <w:r w:rsidR="001E4C71">
        <w:rPr>
          <w:rStyle w:val="adbetext0006"/>
          <w:rFonts w:eastAsia="Aptos" w:cs="Aptos"/>
          <w:szCs w:val="22"/>
        </w:rPr>
        <w:t xml:space="preserve"> </w:t>
      </w:r>
      <w:r w:rsidR="001E4C71" w:rsidRPr="001E4C71">
        <w:rPr>
          <w:rStyle w:val="adbetext0006"/>
          <w:rFonts w:eastAsia="Aptos" w:cs="Aptos"/>
          <w:b/>
          <w:bCs/>
          <w:szCs w:val="22"/>
        </w:rPr>
        <w:t>Friday:</w:t>
      </w:r>
      <w:r w:rsidR="001E4C71">
        <w:rPr>
          <w:rStyle w:val="adbetext0006"/>
          <w:rFonts w:eastAsia="Aptos" w:cs="Aptos"/>
          <w:szCs w:val="22"/>
        </w:rPr>
        <w:t xml:space="preserve"> </w:t>
      </w:r>
      <w:r w:rsidRPr="3BDE8311">
        <w:rPr>
          <w:rStyle w:val="adbetext0006"/>
          <w:rFonts w:eastAsia="Aptos" w:cs="Aptos"/>
          <w:szCs w:val="22"/>
        </w:rPr>
        <w:t xml:space="preserve">  </w:t>
      </w:r>
      <w:r w:rsidR="001E4C71" w:rsidRPr="001E4C71">
        <w:rPr>
          <w:rStyle w:val="adbetext0006"/>
          <w:rFonts w:eastAsia="Aptos" w:cs="Aptos"/>
          <w:szCs w:val="22"/>
        </w:rPr>
        <w:t xml:space="preserve">7:30 A.M. - </w:t>
      </w:r>
      <w:r w:rsidR="001E4C71">
        <w:rPr>
          <w:rStyle w:val="adbetext0006"/>
          <w:rFonts w:eastAsia="Aptos" w:cs="Aptos"/>
          <w:szCs w:val="22"/>
        </w:rPr>
        <w:t>6</w:t>
      </w:r>
      <w:r w:rsidR="001E4C71" w:rsidRPr="001E4C71">
        <w:rPr>
          <w:rStyle w:val="adbetext0006"/>
          <w:rFonts w:eastAsia="Aptos" w:cs="Aptos"/>
          <w:szCs w:val="22"/>
        </w:rPr>
        <w:t>:00 P.M.</w:t>
      </w:r>
    </w:p>
    <w:p w14:paraId="59C85138" w14:textId="361E9DCB" w:rsidR="002A37E9" w:rsidRPr="00D23843" w:rsidRDefault="34774953"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Brownsville- Harlingen Convention Center – Edinburg</w:t>
      </w:r>
    </w:p>
    <w:p w14:paraId="5355CD1D" w14:textId="77777777" w:rsidR="00D23843" w:rsidRDefault="67CB84BB" w:rsidP="3BDE8311">
      <w:pPr>
        <w:rPr>
          <w:rFonts w:eastAsia="Aptos" w:cs="Aptos"/>
        </w:rPr>
      </w:pPr>
      <w:r w:rsidRPr="3BDE8311">
        <w:rPr>
          <w:rFonts w:eastAsia="Aptos" w:cs="Aptos"/>
        </w:rPr>
        <w:t xml:space="preserve">Route alignment  </w:t>
      </w:r>
    </w:p>
    <w:p w14:paraId="1EC41C6B" w14:textId="375DB4F8"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Edinburg Visitor Center, Harlingen Convention Center, and University of Texas Rio Grande Valley Brownsville Principal.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2598"/>
        <w:gridCol w:w="2598"/>
      </w:tblGrid>
      <w:tr w:rsidR="002A37E9" w14:paraId="185593B7" w14:textId="77777777" w:rsidTr="3BDE8311">
        <w:tc>
          <w:tcPr>
            <w:tcW w:w="3069" w:type="dxa"/>
          </w:tcPr>
          <w:p w14:paraId="1C627F5D" w14:textId="27F33BFC" w:rsidR="002A37E9" w:rsidRPr="00D92E78" w:rsidRDefault="71BB7F8A" w:rsidP="3BDE8311">
            <w:pPr>
              <w:rPr>
                <w:rFonts w:eastAsia="Aptos" w:cs="Aptos"/>
                <w:b/>
                <w:bCs/>
              </w:rPr>
            </w:pPr>
            <w:r w:rsidRPr="3BDE8311">
              <w:rPr>
                <w:rFonts w:eastAsia="Aptos" w:cs="Aptos"/>
              </w:rPr>
              <w:lastRenderedPageBreak/>
              <w:t xml:space="preserve">Salida University of Texas Rio Grande Valley – Brownsville </w:t>
            </w:r>
          </w:p>
        </w:tc>
        <w:tc>
          <w:tcPr>
            <w:tcW w:w="2598" w:type="dxa"/>
          </w:tcPr>
          <w:p w14:paraId="09BCC6CA" w14:textId="11E2422E" w:rsidR="002A37E9" w:rsidRPr="00D92E78" w:rsidRDefault="71BB7F8A" w:rsidP="3BDE8311">
            <w:pPr>
              <w:rPr>
                <w:rFonts w:eastAsia="Aptos" w:cs="Aptos"/>
                <w:b/>
                <w:bCs/>
              </w:rPr>
            </w:pPr>
            <w:r w:rsidRPr="3BDE8311">
              <w:rPr>
                <w:rFonts w:eastAsia="Aptos" w:cs="Aptos"/>
              </w:rPr>
              <w:t>Salida - Harlingen Convention Center</w:t>
            </w:r>
          </w:p>
        </w:tc>
        <w:tc>
          <w:tcPr>
            <w:tcW w:w="2598" w:type="dxa"/>
          </w:tcPr>
          <w:p w14:paraId="2A22E91C" w14:textId="1E5362A0" w:rsidR="002A37E9" w:rsidRPr="00D92E78" w:rsidRDefault="71BB7F8A" w:rsidP="3BDE8311">
            <w:pPr>
              <w:rPr>
                <w:rFonts w:eastAsia="Aptos" w:cs="Aptos"/>
                <w:b/>
                <w:bCs/>
              </w:rPr>
            </w:pPr>
            <w:r w:rsidRPr="3BDE8311">
              <w:rPr>
                <w:rFonts w:eastAsia="Aptos" w:cs="Aptos"/>
              </w:rPr>
              <w:t xml:space="preserve">Arrival University of Texas Rio Grande Valley – Edinburg </w:t>
            </w:r>
          </w:p>
        </w:tc>
      </w:tr>
      <w:tr w:rsidR="002A37E9" w14:paraId="42B915DF" w14:textId="77777777" w:rsidTr="3BDE8311">
        <w:tc>
          <w:tcPr>
            <w:tcW w:w="3069" w:type="dxa"/>
          </w:tcPr>
          <w:p w14:paraId="2610A454" w14:textId="77777777" w:rsidR="002A37E9" w:rsidRDefault="71BB7F8A" w:rsidP="3BDE8311">
            <w:pPr>
              <w:rPr>
                <w:rFonts w:eastAsia="Aptos" w:cs="Aptos"/>
              </w:rPr>
            </w:pPr>
            <w:r w:rsidRPr="3BDE8311">
              <w:rPr>
                <w:rFonts w:eastAsia="Aptos" w:cs="Aptos"/>
              </w:rPr>
              <w:t>6:00 A.M.</w:t>
            </w:r>
          </w:p>
        </w:tc>
        <w:tc>
          <w:tcPr>
            <w:tcW w:w="2598" w:type="dxa"/>
          </w:tcPr>
          <w:p w14:paraId="677D03FA" w14:textId="77777777" w:rsidR="002A37E9" w:rsidRDefault="71BB7F8A" w:rsidP="3BDE8311">
            <w:pPr>
              <w:rPr>
                <w:rFonts w:eastAsia="Aptos" w:cs="Aptos"/>
              </w:rPr>
            </w:pPr>
            <w:r w:rsidRPr="3BDE8311">
              <w:rPr>
                <w:rFonts w:eastAsia="Aptos" w:cs="Aptos"/>
              </w:rPr>
              <w:t>630 A.M.</w:t>
            </w:r>
          </w:p>
        </w:tc>
        <w:tc>
          <w:tcPr>
            <w:tcW w:w="2598" w:type="dxa"/>
          </w:tcPr>
          <w:p w14:paraId="420E8961" w14:textId="77777777" w:rsidR="002A37E9" w:rsidRDefault="71BB7F8A" w:rsidP="3BDE8311">
            <w:pPr>
              <w:rPr>
                <w:rFonts w:eastAsia="Aptos" w:cs="Aptos"/>
              </w:rPr>
            </w:pPr>
            <w:r w:rsidRPr="3BDE8311">
              <w:rPr>
                <w:rFonts w:eastAsia="Aptos" w:cs="Aptos"/>
              </w:rPr>
              <w:t>7:30 A.M.</w:t>
            </w:r>
          </w:p>
        </w:tc>
      </w:tr>
      <w:tr w:rsidR="002A37E9" w14:paraId="3A71A45C" w14:textId="77777777" w:rsidTr="3BDE8311">
        <w:tc>
          <w:tcPr>
            <w:tcW w:w="3069" w:type="dxa"/>
          </w:tcPr>
          <w:p w14:paraId="5188D85D" w14:textId="77777777" w:rsidR="002A37E9" w:rsidRDefault="71BB7F8A" w:rsidP="3BDE8311">
            <w:pPr>
              <w:rPr>
                <w:rFonts w:eastAsia="Aptos" w:cs="Aptos"/>
              </w:rPr>
            </w:pPr>
            <w:r w:rsidRPr="3BDE8311">
              <w:rPr>
                <w:rFonts w:eastAsia="Aptos" w:cs="Aptos"/>
              </w:rPr>
              <w:t>7:30 A.M.</w:t>
            </w:r>
          </w:p>
        </w:tc>
        <w:tc>
          <w:tcPr>
            <w:tcW w:w="2598" w:type="dxa"/>
          </w:tcPr>
          <w:p w14:paraId="09E14526" w14:textId="77777777" w:rsidR="002A37E9" w:rsidRDefault="71BB7F8A" w:rsidP="3BDE8311">
            <w:pPr>
              <w:rPr>
                <w:rFonts w:eastAsia="Aptos" w:cs="Aptos"/>
              </w:rPr>
            </w:pPr>
            <w:r w:rsidRPr="3BDE8311">
              <w:rPr>
                <w:rFonts w:eastAsia="Aptos" w:cs="Aptos"/>
              </w:rPr>
              <w:t>8:00 A.M.</w:t>
            </w:r>
          </w:p>
        </w:tc>
        <w:tc>
          <w:tcPr>
            <w:tcW w:w="2598" w:type="dxa"/>
          </w:tcPr>
          <w:p w14:paraId="222682B8" w14:textId="77777777" w:rsidR="002A37E9" w:rsidRDefault="71BB7F8A" w:rsidP="3BDE8311">
            <w:pPr>
              <w:rPr>
                <w:rFonts w:eastAsia="Aptos" w:cs="Aptos"/>
              </w:rPr>
            </w:pPr>
            <w:r w:rsidRPr="3BDE8311">
              <w:rPr>
                <w:rFonts w:eastAsia="Aptos" w:cs="Aptos"/>
              </w:rPr>
              <w:t>9:00 A.M.</w:t>
            </w:r>
          </w:p>
        </w:tc>
      </w:tr>
      <w:tr w:rsidR="002A37E9" w14:paraId="5913B821" w14:textId="77777777" w:rsidTr="3BDE8311">
        <w:tc>
          <w:tcPr>
            <w:tcW w:w="3069" w:type="dxa"/>
          </w:tcPr>
          <w:p w14:paraId="34BB3D42" w14:textId="77777777" w:rsidR="002A37E9" w:rsidRDefault="71BB7F8A" w:rsidP="3BDE8311">
            <w:pPr>
              <w:rPr>
                <w:rFonts w:eastAsia="Aptos" w:cs="Aptos"/>
              </w:rPr>
            </w:pPr>
            <w:r w:rsidRPr="3BDE8311">
              <w:rPr>
                <w:rFonts w:eastAsia="Aptos" w:cs="Aptos"/>
              </w:rPr>
              <w:t>9:00 A.M.</w:t>
            </w:r>
          </w:p>
        </w:tc>
        <w:tc>
          <w:tcPr>
            <w:tcW w:w="2598" w:type="dxa"/>
          </w:tcPr>
          <w:p w14:paraId="0E29CCAB" w14:textId="77777777" w:rsidR="002A37E9" w:rsidRDefault="71BB7F8A" w:rsidP="3BDE8311">
            <w:pPr>
              <w:rPr>
                <w:rFonts w:eastAsia="Aptos" w:cs="Aptos"/>
              </w:rPr>
            </w:pPr>
            <w:r w:rsidRPr="3BDE8311">
              <w:rPr>
                <w:rFonts w:eastAsia="Aptos" w:cs="Aptos"/>
              </w:rPr>
              <w:t>9:30 A.M.</w:t>
            </w:r>
          </w:p>
        </w:tc>
        <w:tc>
          <w:tcPr>
            <w:tcW w:w="2598" w:type="dxa"/>
          </w:tcPr>
          <w:p w14:paraId="749D7EBB" w14:textId="77777777" w:rsidR="002A37E9" w:rsidRDefault="71BB7F8A" w:rsidP="3BDE8311">
            <w:pPr>
              <w:rPr>
                <w:rFonts w:eastAsia="Aptos" w:cs="Aptos"/>
              </w:rPr>
            </w:pPr>
            <w:r w:rsidRPr="3BDE8311">
              <w:rPr>
                <w:rFonts w:eastAsia="Aptos" w:cs="Aptos"/>
              </w:rPr>
              <w:t>10:30 A.M.</w:t>
            </w:r>
          </w:p>
        </w:tc>
      </w:tr>
      <w:tr w:rsidR="002A37E9" w14:paraId="44BF6CC0" w14:textId="77777777" w:rsidTr="3BDE8311">
        <w:tc>
          <w:tcPr>
            <w:tcW w:w="3069" w:type="dxa"/>
          </w:tcPr>
          <w:p w14:paraId="648BAEEA" w14:textId="77777777" w:rsidR="002A37E9" w:rsidRDefault="71BB7F8A" w:rsidP="3BDE8311">
            <w:pPr>
              <w:rPr>
                <w:rFonts w:eastAsia="Aptos" w:cs="Aptos"/>
              </w:rPr>
            </w:pPr>
            <w:r w:rsidRPr="3BDE8311">
              <w:rPr>
                <w:rFonts w:eastAsia="Aptos" w:cs="Aptos"/>
              </w:rPr>
              <w:t>11:00 A.M.</w:t>
            </w:r>
          </w:p>
        </w:tc>
        <w:tc>
          <w:tcPr>
            <w:tcW w:w="2598" w:type="dxa"/>
          </w:tcPr>
          <w:p w14:paraId="5DC23A8C" w14:textId="77777777" w:rsidR="002A37E9" w:rsidRDefault="71BB7F8A" w:rsidP="3BDE8311">
            <w:pPr>
              <w:rPr>
                <w:rFonts w:eastAsia="Aptos" w:cs="Aptos"/>
              </w:rPr>
            </w:pPr>
            <w:r w:rsidRPr="3BDE8311">
              <w:rPr>
                <w:rFonts w:eastAsia="Aptos" w:cs="Aptos"/>
              </w:rPr>
              <w:t>11:30 A.M.</w:t>
            </w:r>
          </w:p>
        </w:tc>
        <w:tc>
          <w:tcPr>
            <w:tcW w:w="2598" w:type="dxa"/>
          </w:tcPr>
          <w:p w14:paraId="7F4CEA24" w14:textId="77777777" w:rsidR="002A37E9" w:rsidRDefault="71BB7F8A" w:rsidP="3BDE8311">
            <w:pPr>
              <w:rPr>
                <w:rFonts w:eastAsia="Aptos" w:cs="Aptos"/>
              </w:rPr>
            </w:pPr>
            <w:r w:rsidRPr="3BDE8311">
              <w:rPr>
                <w:rFonts w:eastAsia="Aptos" w:cs="Aptos"/>
              </w:rPr>
              <w:t>12:30 P.M.</w:t>
            </w:r>
          </w:p>
        </w:tc>
      </w:tr>
      <w:tr w:rsidR="002A37E9" w14:paraId="7408C227" w14:textId="77777777" w:rsidTr="3BDE8311">
        <w:tc>
          <w:tcPr>
            <w:tcW w:w="3069" w:type="dxa"/>
          </w:tcPr>
          <w:p w14:paraId="7EBBDD62" w14:textId="77777777" w:rsidR="002A37E9" w:rsidRDefault="71BB7F8A" w:rsidP="3BDE8311">
            <w:pPr>
              <w:rPr>
                <w:rFonts w:eastAsia="Aptos" w:cs="Aptos"/>
              </w:rPr>
            </w:pPr>
            <w:r w:rsidRPr="3BDE8311">
              <w:rPr>
                <w:rFonts w:eastAsia="Aptos" w:cs="Aptos"/>
              </w:rPr>
              <w:t>12:30 P.M.</w:t>
            </w:r>
          </w:p>
        </w:tc>
        <w:tc>
          <w:tcPr>
            <w:tcW w:w="2598" w:type="dxa"/>
          </w:tcPr>
          <w:p w14:paraId="0828FE6D" w14:textId="77777777" w:rsidR="002A37E9" w:rsidRDefault="71BB7F8A" w:rsidP="3BDE8311">
            <w:pPr>
              <w:rPr>
                <w:rFonts w:eastAsia="Aptos" w:cs="Aptos"/>
              </w:rPr>
            </w:pPr>
            <w:r w:rsidRPr="3BDE8311">
              <w:rPr>
                <w:rFonts w:eastAsia="Aptos" w:cs="Aptos"/>
              </w:rPr>
              <w:t>1:00 P.M.</w:t>
            </w:r>
          </w:p>
        </w:tc>
        <w:tc>
          <w:tcPr>
            <w:tcW w:w="2598" w:type="dxa"/>
          </w:tcPr>
          <w:p w14:paraId="27B55EF6" w14:textId="77777777" w:rsidR="002A37E9" w:rsidRDefault="71BB7F8A" w:rsidP="3BDE8311">
            <w:pPr>
              <w:rPr>
                <w:rFonts w:eastAsia="Aptos" w:cs="Aptos"/>
              </w:rPr>
            </w:pPr>
            <w:r w:rsidRPr="3BDE8311">
              <w:rPr>
                <w:rFonts w:eastAsia="Aptos" w:cs="Aptos"/>
              </w:rPr>
              <w:t>2:00 P.M.</w:t>
            </w:r>
          </w:p>
        </w:tc>
      </w:tr>
      <w:tr w:rsidR="002A37E9" w14:paraId="3B27EFA7" w14:textId="77777777" w:rsidTr="3BDE8311">
        <w:trPr>
          <w:trHeight w:val="70"/>
        </w:trPr>
        <w:tc>
          <w:tcPr>
            <w:tcW w:w="3069" w:type="dxa"/>
          </w:tcPr>
          <w:p w14:paraId="0F0D5A9E" w14:textId="77777777" w:rsidR="002A37E9" w:rsidRDefault="71BB7F8A" w:rsidP="3BDE8311">
            <w:pPr>
              <w:rPr>
                <w:rFonts w:eastAsia="Aptos" w:cs="Aptos"/>
              </w:rPr>
            </w:pPr>
            <w:r w:rsidRPr="3BDE8311">
              <w:rPr>
                <w:rFonts w:eastAsia="Aptos" w:cs="Aptos"/>
              </w:rPr>
              <w:t>2:00 P.M.</w:t>
            </w:r>
          </w:p>
        </w:tc>
        <w:tc>
          <w:tcPr>
            <w:tcW w:w="2598" w:type="dxa"/>
          </w:tcPr>
          <w:p w14:paraId="0E5A0A09" w14:textId="77777777" w:rsidR="002A37E9" w:rsidRDefault="71BB7F8A" w:rsidP="3BDE8311">
            <w:pPr>
              <w:rPr>
                <w:rFonts w:eastAsia="Aptos" w:cs="Aptos"/>
              </w:rPr>
            </w:pPr>
            <w:r w:rsidRPr="3BDE8311">
              <w:rPr>
                <w:rFonts w:eastAsia="Aptos" w:cs="Aptos"/>
              </w:rPr>
              <w:t>2:30 P.M.</w:t>
            </w:r>
          </w:p>
        </w:tc>
        <w:tc>
          <w:tcPr>
            <w:tcW w:w="2598" w:type="dxa"/>
          </w:tcPr>
          <w:p w14:paraId="2F3FBC4F" w14:textId="77777777" w:rsidR="002A37E9" w:rsidRDefault="71BB7F8A" w:rsidP="3BDE8311">
            <w:pPr>
              <w:rPr>
                <w:rFonts w:eastAsia="Aptos" w:cs="Aptos"/>
              </w:rPr>
            </w:pPr>
            <w:r w:rsidRPr="3BDE8311">
              <w:rPr>
                <w:rFonts w:eastAsia="Aptos" w:cs="Aptos"/>
              </w:rPr>
              <w:t>12:30 A.M.</w:t>
            </w:r>
          </w:p>
        </w:tc>
      </w:tr>
      <w:tr w:rsidR="002A37E9" w14:paraId="54C44DE5" w14:textId="77777777" w:rsidTr="3BDE8311">
        <w:tc>
          <w:tcPr>
            <w:tcW w:w="3069" w:type="dxa"/>
          </w:tcPr>
          <w:p w14:paraId="0621A20D" w14:textId="77777777" w:rsidR="002A37E9" w:rsidRDefault="71BB7F8A" w:rsidP="3BDE8311">
            <w:pPr>
              <w:rPr>
                <w:rFonts w:eastAsia="Aptos" w:cs="Aptos"/>
              </w:rPr>
            </w:pPr>
            <w:r w:rsidRPr="3BDE8311">
              <w:rPr>
                <w:rFonts w:eastAsia="Aptos" w:cs="Aptos"/>
              </w:rPr>
              <w:t>3:45 P.M.</w:t>
            </w:r>
          </w:p>
        </w:tc>
        <w:tc>
          <w:tcPr>
            <w:tcW w:w="2598" w:type="dxa"/>
          </w:tcPr>
          <w:p w14:paraId="53529208" w14:textId="77777777" w:rsidR="002A37E9" w:rsidRDefault="71BB7F8A" w:rsidP="3BDE8311">
            <w:pPr>
              <w:rPr>
                <w:rFonts w:eastAsia="Aptos" w:cs="Aptos"/>
              </w:rPr>
            </w:pPr>
            <w:r w:rsidRPr="3BDE8311">
              <w:rPr>
                <w:rFonts w:eastAsia="Aptos" w:cs="Aptos"/>
              </w:rPr>
              <w:t>4:15 P.M.</w:t>
            </w:r>
          </w:p>
        </w:tc>
        <w:tc>
          <w:tcPr>
            <w:tcW w:w="2598" w:type="dxa"/>
          </w:tcPr>
          <w:p w14:paraId="21B9176C" w14:textId="77777777" w:rsidR="002A37E9" w:rsidRDefault="71BB7F8A" w:rsidP="3BDE8311">
            <w:pPr>
              <w:rPr>
                <w:rFonts w:eastAsia="Aptos" w:cs="Aptos"/>
              </w:rPr>
            </w:pPr>
            <w:r w:rsidRPr="3BDE8311">
              <w:rPr>
                <w:rFonts w:eastAsia="Aptos" w:cs="Aptos"/>
              </w:rPr>
              <w:t>5:15 P.M.</w:t>
            </w:r>
          </w:p>
        </w:tc>
      </w:tr>
      <w:tr w:rsidR="002A37E9" w14:paraId="02D4A1FE" w14:textId="77777777" w:rsidTr="3BDE8311">
        <w:tc>
          <w:tcPr>
            <w:tcW w:w="3069" w:type="dxa"/>
          </w:tcPr>
          <w:p w14:paraId="09ED24DC" w14:textId="77777777" w:rsidR="002A37E9" w:rsidRDefault="71BB7F8A" w:rsidP="3BDE8311">
            <w:pPr>
              <w:rPr>
                <w:rFonts w:eastAsia="Aptos" w:cs="Aptos"/>
              </w:rPr>
            </w:pPr>
            <w:r w:rsidRPr="3BDE8311">
              <w:rPr>
                <w:rFonts w:eastAsia="Aptos" w:cs="Aptos"/>
              </w:rPr>
              <w:t>5:15 P.M.</w:t>
            </w:r>
          </w:p>
        </w:tc>
        <w:tc>
          <w:tcPr>
            <w:tcW w:w="2598" w:type="dxa"/>
          </w:tcPr>
          <w:p w14:paraId="69ABB727" w14:textId="77777777" w:rsidR="002A37E9" w:rsidRDefault="71BB7F8A" w:rsidP="3BDE8311">
            <w:pPr>
              <w:rPr>
                <w:rFonts w:eastAsia="Aptos" w:cs="Aptos"/>
              </w:rPr>
            </w:pPr>
            <w:r w:rsidRPr="3BDE8311">
              <w:rPr>
                <w:rFonts w:eastAsia="Aptos" w:cs="Aptos"/>
              </w:rPr>
              <w:t>5:45 P.M.</w:t>
            </w:r>
          </w:p>
        </w:tc>
        <w:tc>
          <w:tcPr>
            <w:tcW w:w="2598" w:type="dxa"/>
          </w:tcPr>
          <w:p w14:paraId="7B9E4BF3" w14:textId="77777777" w:rsidR="002A37E9" w:rsidRDefault="71BB7F8A" w:rsidP="3BDE8311">
            <w:pPr>
              <w:rPr>
                <w:rFonts w:eastAsia="Aptos" w:cs="Aptos"/>
              </w:rPr>
            </w:pPr>
            <w:r w:rsidRPr="3BDE8311">
              <w:rPr>
                <w:rFonts w:eastAsia="Aptos" w:cs="Aptos"/>
              </w:rPr>
              <w:t>6:45 P.M.</w:t>
            </w:r>
          </w:p>
        </w:tc>
      </w:tr>
      <w:tr w:rsidR="002A37E9" w14:paraId="64EDD0B7" w14:textId="77777777" w:rsidTr="3BDE8311">
        <w:tc>
          <w:tcPr>
            <w:tcW w:w="3069" w:type="dxa"/>
          </w:tcPr>
          <w:p w14:paraId="3257325D" w14:textId="77777777" w:rsidR="002A37E9" w:rsidRDefault="71BB7F8A" w:rsidP="3BDE8311">
            <w:pPr>
              <w:rPr>
                <w:rFonts w:eastAsia="Aptos" w:cs="Aptos"/>
              </w:rPr>
            </w:pPr>
            <w:r w:rsidRPr="3BDE8311">
              <w:rPr>
                <w:rFonts w:eastAsia="Aptos" w:cs="Aptos"/>
              </w:rPr>
              <w:t>6:45 P.M.</w:t>
            </w:r>
          </w:p>
        </w:tc>
        <w:tc>
          <w:tcPr>
            <w:tcW w:w="2598" w:type="dxa"/>
          </w:tcPr>
          <w:p w14:paraId="5633F041" w14:textId="77777777" w:rsidR="002A37E9" w:rsidRDefault="71BB7F8A" w:rsidP="3BDE8311">
            <w:pPr>
              <w:rPr>
                <w:rFonts w:eastAsia="Aptos" w:cs="Aptos"/>
              </w:rPr>
            </w:pPr>
            <w:r w:rsidRPr="3BDE8311">
              <w:rPr>
                <w:rFonts w:eastAsia="Aptos" w:cs="Aptos"/>
              </w:rPr>
              <w:t>7:15 P.M.</w:t>
            </w:r>
          </w:p>
        </w:tc>
        <w:tc>
          <w:tcPr>
            <w:tcW w:w="2598" w:type="dxa"/>
          </w:tcPr>
          <w:p w14:paraId="2194CF9F" w14:textId="77777777" w:rsidR="002A37E9" w:rsidRDefault="71BB7F8A" w:rsidP="3BDE8311">
            <w:pPr>
              <w:rPr>
                <w:rFonts w:eastAsia="Aptos" w:cs="Aptos"/>
              </w:rPr>
            </w:pPr>
            <w:r w:rsidRPr="3BDE8311">
              <w:rPr>
                <w:rFonts w:eastAsia="Aptos" w:cs="Aptos"/>
              </w:rPr>
              <w:t>8:15 P.M.</w:t>
            </w:r>
          </w:p>
        </w:tc>
      </w:tr>
      <w:tr w:rsidR="002A37E9" w14:paraId="0EF44833" w14:textId="77777777" w:rsidTr="3BDE8311">
        <w:tc>
          <w:tcPr>
            <w:tcW w:w="3069" w:type="dxa"/>
          </w:tcPr>
          <w:p w14:paraId="126CE10A" w14:textId="77777777" w:rsidR="002A37E9" w:rsidRDefault="71BB7F8A" w:rsidP="3BDE8311">
            <w:pPr>
              <w:rPr>
                <w:rFonts w:eastAsia="Aptos" w:cs="Aptos"/>
              </w:rPr>
            </w:pPr>
            <w:r w:rsidRPr="3BDE8311">
              <w:rPr>
                <w:rFonts w:eastAsia="Aptos" w:cs="Aptos"/>
              </w:rPr>
              <w:t>*8:15 P.M.</w:t>
            </w:r>
          </w:p>
        </w:tc>
        <w:tc>
          <w:tcPr>
            <w:tcW w:w="2598" w:type="dxa"/>
          </w:tcPr>
          <w:p w14:paraId="7601E6F7" w14:textId="77777777" w:rsidR="002A37E9" w:rsidRDefault="71BB7F8A" w:rsidP="3BDE8311">
            <w:pPr>
              <w:rPr>
                <w:rFonts w:eastAsia="Aptos" w:cs="Aptos"/>
              </w:rPr>
            </w:pPr>
            <w:r w:rsidRPr="3BDE8311">
              <w:rPr>
                <w:rFonts w:eastAsia="Aptos" w:cs="Aptos"/>
              </w:rPr>
              <w:t>8:45 P.M.</w:t>
            </w:r>
          </w:p>
        </w:tc>
        <w:tc>
          <w:tcPr>
            <w:tcW w:w="2598" w:type="dxa"/>
          </w:tcPr>
          <w:p w14:paraId="4206839F" w14:textId="77777777" w:rsidR="002A37E9" w:rsidRDefault="71BB7F8A" w:rsidP="3BDE8311">
            <w:pPr>
              <w:rPr>
                <w:rFonts w:eastAsia="Aptos" w:cs="Aptos"/>
              </w:rPr>
            </w:pPr>
            <w:r w:rsidRPr="3BDE8311">
              <w:rPr>
                <w:rFonts w:eastAsia="Aptos" w:cs="Aptos"/>
              </w:rPr>
              <w:t>9:35 P.M.</w:t>
            </w:r>
          </w:p>
        </w:tc>
      </w:tr>
      <w:tr w:rsidR="002A37E9" w14:paraId="2BC2A823" w14:textId="77777777" w:rsidTr="3BDE8311">
        <w:tc>
          <w:tcPr>
            <w:tcW w:w="3069" w:type="dxa"/>
          </w:tcPr>
          <w:p w14:paraId="4C829369" w14:textId="77777777" w:rsidR="002A37E9" w:rsidRDefault="71BB7F8A" w:rsidP="3BDE8311">
            <w:pPr>
              <w:rPr>
                <w:rFonts w:eastAsia="Aptos" w:cs="Aptos"/>
              </w:rPr>
            </w:pPr>
            <w:r w:rsidRPr="3BDE8311">
              <w:rPr>
                <w:rFonts w:eastAsia="Aptos" w:cs="Aptos"/>
              </w:rPr>
              <w:t>9:35 P.M.</w:t>
            </w:r>
          </w:p>
        </w:tc>
        <w:tc>
          <w:tcPr>
            <w:tcW w:w="2598" w:type="dxa"/>
          </w:tcPr>
          <w:p w14:paraId="485DF68A" w14:textId="77777777" w:rsidR="002A37E9" w:rsidRDefault="71BB7F8A" w:rsidP="3BDE8311">
            <w:pPr>
              <w:rPr>
                <w:rFonts w:eastAsia="Aptos" w:cs="Aptos"/>
              </w:rPr>
            </w:pPr>
            <w:r w:rsidRPr="3BDE8311">
              <w:rPr>
                <w:rFonts w:eastAsia="Aptos" w:cs="Aptos"/>
              </w:rPr>
              <w:t>10:00 P.M.</w:t>
            </w:r>
          </w:p>
        </w:tc>
        <w:tc>
          <w:tcPr>
            <w:tcW w:w="2598" w:type="dxa"/>
          </w:tcPr>
          <w:p w14:paraId="57C7EC57" w14:textId="77777777" w:rsidR="002A37E9" w:rsidRDefault="71BB7F8A" w:rsidP="3BDE8311">
            <w:pPr>
              <w:rPr>
                <w:rFonts w:eastAsia="Aptos" w:cs="Aptos"/>
              </w:rPr>
            </w:pPr>
            <w:r w:rsidRPr="3BDE8311">
              <w:rPr>
                <w:rFonts w:eastAsia="Aptos" w:cs="Aptos"/>
              </w:rPr>
              <w:t>11:00 P.M.</w:t>
            </w:r>
          </w:p>
        </w:tc>
      </w:tr>
      <w:tr w:rsidR="001E4C71" w14:paraId="3B77929E" w14:textId="77777777" w:rsidTr="3BDE8311">
        <w:tc>
          <w:tcPr>
            <w:tcW w:w="3069" w:type="dxa"/>
          </w:tcPr>
          <w:p w14:paraId="678325D6" w14:textId="5395A9FB" w:rsidR="001E4C71" w:rsidRPr="3BDE8311" w:rsidRDefault="001E4C71" w:rsidP="3BDE8311">
            <w:pPr>
              <w:rPr>
                <w:rFonts w:eastAsia="Aptos" w:cs="Aptos"/>
              </w:rPr>
            </w:pPr>
            <w:r>
              <w:rPr>
                <w:rFonts w:eastAsia="Aptos" w:cs="Aptos"/>
              </w:rPr>
              <w:t>1</w:t>
            </w:r>
            <w:r>
              <w:t>1:00 P.M.</w:t>
            </w:r>
          </w:p>
        </w:tc>
        <w:tc>
          <w:tcPr>
            <w:tcW w:w="2598" w:type="dxa"/>
          </w:tcPr>
          <w:p w14:paraId="2D4F64FA" w14:textId="3AB09F97" w:rsidR="001E4C71" w:rsidRPr="3BDE8311" w:rsidRDefault="001E4C71" w:rsidP="3BDE8311">
            <w:pPr>
              <w:rPr>
                <w:rFonts w:eastAsia="Aptos" w:cs="Aptos"/>
              </w:rPr>
            </w:pPr>
            <w:r>
              <w:rPr>
                <w:rFonts w:eastAsia="Aptos" w:cs="Aptos"/>
              </w:rPr>
              <w:t>11:30 P.M.</w:t>
            </w:r>
          </w:p>
        </w:tc>
        <w:tc>
          <w:tcPr>
            <w:tcW w:w="2598" w:type="dxa"/>
          </w:tcPr>
          <w:p w14:paraId="59E18351" w14:textId="53EFC0EE" w:rsidR="001E4C71" w:rsidRPr="3BDE8311" w:rsidRDefault="001E4C71" w:rsidP="3BDE8311">
            <w:pPr>
              <w:rPr>
                <w:rFonts w:eastAsia="Aptos" w:cs="Aptos"/>
              </w:rPr>
            </w:pPr>
            <w:r>
              <w:rPr>
                <w:rFonts w:eastAsia="Aptos" w:cs="Aptos"/>
              </w:rPr>
              <w:t>12:30 A.M.</w:t>
            </w:r>
          </w:p>
        </w:tc>
      </w:tr>
    </w:tbl>
    <w:p w14:paraId="0C888168" w14:textId="77777777" w:rsidR="002A37E9" w:rsidRDefault="71BB7F8A" w:rsidP="3BDE8311">
      <w:pPr>
        <w:rPr>
          <w:rFonts w:eastAsia="Aptos" w:cs="Aptos"/>
        </w:rPr>
      </w:pPr>
      <w:r w:rsidRPr="3BDE8311">
        <w:rPr>
          <w:rFonts w:eastAsia="Aptos" w:cs="Aptos"/>
        </w:rPr>
        <w:t>*Last departure on Fridays is at 8:15 P.M.</w:t>
      </w:r>
    </w:p>
    <w:p w14:paraId="5AB86A6E" w14:textId="641745BB" w:rsidR="002A37E9" w:rsidRPr="00D23843" w:rsidRDefault="7DE09F96"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Edinburg- Harlingen Convention Center- Brownsville</w:t>
      </w:r>
    </w:p>
    <w:p w14:paraId="33859C2C" w14:textId="77777777" w:rsidR="00D23843" w:rsidRDefault="67CB84BB" w:rsidP="3BDE8311">
      <w:pPr>
        <w:rPr>
          <w:rFonts w:eastAsia="Aptos" w:cs="Aptos"/>
        </w:rPr>
      </w:pPr>
      <w:r w:rsidRPr="3BDE8311">
        <w:rPr>
          <w:rFonts w:eastAsia="Aptos" w:cs="Aptos"/>
        </w:rPr>
        <w:t xml:space="preserve">Route alignment  </w:t>
      </w:r>
    </w:p>
    <w:p w14:paraId="5C3E223E" w14:textId="27C51941"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Brownsville Main, Harlingen Convention Center, and University of Texas Rio Grande Valley Edinburg Visitor Center.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2675"/>
        <w:gridCol w:w="2610"/>
      </w:tblGrid>
      <w:tr w:rsidR="002A37E9" w14:paraId="025104A9" w14:textId="77777777" w:rsidTr="3BDE8311">
        <w:tc>
          <w:tcPr>
            <w:tcW w:w="2990" w:type="dxa"/>
          </w:tcPr>
          <w:p w14:paraId="5378C161" w14:textId="69B02B4C" w:rsidR="002A37E9" w:rsidRPr="00D92E78" w:rsidRDefault="71BB7F8A" w:rsidP="3BDE8311">
            <w:pPr>
              <w:rPr>
                <w:rFonts w:eastAsia="Aptos" w:cs="Aptos"/>
                <w:b/>
                <w:bCs/>
              </w:rPr>
            </w:pPr>
            <w:r w:rsidRPr="3BDE8311">
              <w:rPr>
                <w:rFonts w:eastAsia="Aptos" w:cs="Aptos"/>
              </w:rPr>
              <w:t>Salida University of Texas Rio Grande Valley – Edinburg</w:t>
            </w:r>
          </w:p>
        </w:tc>
        <w:tc>
          <w:tcPr>
            <w:tcW w:w="2675" w:type="dxa"/>
          </w:tcPr>
          <w:p w14:paraId="5A9F7EA7" w14:textId="1742A01E" w:rsidR="002A37E9" w:rsidRPr="00D92E78" w:rsidRDefault="71BB7F8A" w:rsidP="3BDE8311">
            <w:pPr>
              <w:rPr>
                <w:rFonts w:eastAsia="Aptos" w:cs="Aptos"/>
                <w:b/>
                <w:bCs/>
              </w:rPr>
            </w:pPr>
            <w:r w:rsidRPr="3BDE8311">
              <w:rPr>
                <w:rFonts w:eastAsia="Aptos" w:cs="Aptos"/>
              </w:rPr>
              <w:t>Salida - Harlingen Convention Center</w:t>
            </w:r>
          </w:p>
        </w:tc>
        <w:tc>
          <w:tcPr>
            <w:tcW w:w="2610" w:type="dxa"/>
          </w:tcPr>
          <w:p w14:paraId="33CAB365" w14:textId="39258084" w:rsidR="002A37E9" w:rsidRPr="00D92E78" w:rsidRDefault="71BB7F8A" w:rsidP="3BDE8311">
            <w:pPr>
              <w:rPr>
                <w:rFonts w:eastAsia="Aptos" w:cs="Aptos"/>
                <w:b/>
                <w:bCs/>
              </w:rPr>
            </w:pPr>
            <w:r w:rsidRPr="3BDE8311">
              <w:rPr>
                <w:rFonts w:eastAsia="Aptos" w:cs="Aptos"/>
              </w:rPr>
              <w:t>Arrival University of Texas Rio Grande Valley – Brownsville</w:t>
            </w:r>
          </w:p>
        </w:tc>
      </w:tr>
      <w:tr w:rsidR="002A37E9" w14:paraId="78C5DF6E" w14:textId="77777777" w:rsidTr="3BDE8311">
        <w:tc>
          <w:tcPr>
            <w:tcW w:w="2990" w:type="dxa"/>
          </w:tcPr>
          <w:p w14:paraId="792C6823" w14:textId="77777777" w:rsidR="002A37E9" w:rsidRDefault="71BB7F8A" w:rsidP="3BDE8311">
            <w:pPr>
              <w:rPr>
                <w:rFonts w:eastAsia="Aptos" w:cs="Aptos"/>
              </w:rPr>
            </w:pPr>
            <w:r w:rsidRPr="3BDE8311">
              <w:rPr>
                <w:rFonts w:eastAsia="Aptos" w:cs="Aptos"/>
              </w:rPr>
              <w:t>6:00 A.M.</w:t>
            </w:r>
          </w:p>
        </w:tc>
        <w:tc>
          <w:tcPr>
            <w:tcW w:w="2675" w:type="dxa"/>
          </w:tcPr>
          <w:p w14:paraId="37A3EF05" w14:textId="77777777" w:rsidR="002A37E9" w:rsidRDefault="71BB7F8A" w:rsidP="3BDE8311">
            <w:pPr>
              <w:rPr>
                <w:rFonts w:eastAsia="Aptos" w:cs="Aptos"/>
              </w:rPr>
            </w:pPr>
            <w:r w:rsidRPr="3BDE8311">
              <w:rPr>
                <w:rFonts w:eastAsia="Aptos" w:cs="Aptos"/>
              </w:rPr>
              <w:t>6:50 A.M.</w:t>
            </w:r>
          </w:p>
        </w:tc>
        <w:tc>
          <w:tcPr>
            <w:tcW w:w="2610" w:type="dxa"/>
          </w:tcPr>
          <w:p w14:paraId="27155761" w14:textId="77777777" w:rsidR="002A37E9" w:rsidRDefault="71BB7F8A" w:rsidP="3BDE8311">
            <w:pPr>
              <w:rPr>
                <w:rFonts w:eastAsia="Aptos" w:cs="Aptos"/>
              </w:rPr>
            </w:pPr>
            <w:r w:rsidRPr="3BDE8311">
              <w:rPr>
                <w:rFonts w:eastAsia="Aptos" w:cs="Aptos"/>
              </w:rPr>
              <w:t>7:30 A.M.</w:t>
            </w:r>
          </w:p>
        </w:tc>
      </w:tr>
      <w:tr w:rsidR="002A37E9" w14:paraId="67011CFF" w14:textId="77777777" w:rsidTr="3BDE8311">
        <w:tc>
          <w:tcPr>
            <w:tcW w:w="2990" w:type="dxa"/>
          </w:tcPr>
          <w:p w14:paraId="5A196BD5" w14:textId="77777777" w:rsidR="002A37E9" w:rsidRDefault="71BB7F8A" w:rsidP="3BDE8311">
            <w:pPr>
              <w:rPr>
                <w:rFonts w:eastAsia="Aptos" w:cs="Aptos"/>
              </w:rPr>
            </w:pPr>
            <w:r w:rsidRPr="3BDE8311">
              <w:rPr>
                <w:rFonts w:eastAsia="Aptos" w:cs="Aptos"/>
              </w:rPr>
              <w:t>7:30 A.M.</w:t>
            </w:r>
          </w:p>
        </w:tc>
        <w:tc>
          <w:tcPr>
            <w:tcW w:w="2675" w:type="dxa"/>
          </w:tcPr>
          <w:p w14:paraId="1C4AA160" w14:textId="77777777" w:rsidR="002A37E9" w:rsidRDefault="71BB7F8A" w:rsidP="3BDE8311">
            <w:pPr>
              <w:rPr>
                <w:rFonts w:eastAsia="Aptos" w:cs="Aptos"/>
              </w:rPr>
            </w:pPr>
            <w:r w:rsidRPr="3BDE8311">
              <w:rPr>
                <w:rFonts w:eastAsia="Aptos" w:cs="Aptos"/>
              </w:rPr>
              <w:t>8:30 A.M.</w:t>
            </w:r>
          </w:p>
        </w:tc>
        <w:tc>
          <w:tcPr>
            <w:tcW w:w="2610" w:type="dxa"/>
          </w:tcPr>
          <w:p w14:paraId="761D8EED" w14:textId="77777777" w:rsidR="002A37E9" w:rsidRDefault="71BB7F8A" w:rsidP="3BDE8311">
            <w:pPr>
              <w:rPr>
                <w:rFonts w:eastAsia="Aptos" w:cs="Aptos"/>
              </w:rPr>
            </w:pPr>
            <w:r w:rsidRPr="3BDE8311">
              <w:rPr>
                <w:rFonts w:eastAsia="Aptos" w:cs="Aptos"/>
              </w:rPr>
              <w:t>9:00 A.M.</w:t>
            </w:r>
          </w:p>
        </w:tc>
      </w:tr>
      <w:tr w:rsidR="002A37E9" w14:paraId="43DA5C0C" w14:textId="77777777" w:rsidTr="3BDE8311">
        <w:tc>
          <w:tcPr>
            <w:tcW w:w="2990" w:type="dxa"/>
          </w:tcPr>
          <w:p w14:paraId="30C24911" w14:textId="77777777" w:rsidR="002A37E9" w:rsidRDefault="71BB7F8A" w:rsidP="3BDE8311">
            <w:pPr>
              <w:rPr>
                <w:rFonts w:eastAsia="Aptos" w:cs="Aptos"/>
              </w:rPr>
            </w:pPr>
            <w:r w:rsidRPr="3BDE8311">
              <w:rPr>
                <w:rFonts w:eastAsia="Aptos" w:cs="Aptos"/>
              </w:rPr>
              <w:t>9:00 A.M.</w:t>
            </w:r>
          </w:p>
        </w:tc>
        <w:tc>
          <w:tcPr>
            <w:tcW w:w="2675" w:type="dxa"/>
          </w:tcPr>
          <w:p w14:paraId="2879D044" w14:textId="77777777" w:rsidR="002A37E9" w:rsidRDefault="71BB7F8A" w:rsidP="3BDE8311">
            <w:pPr>
              <w:rPr>
                <w:rFonts w:eastAsia="Aptos" w:cs="Aptos"/>
              </w:rPr>
            </w:pPr>
            <w:r w:rsidRPr="3BDE8311">
              <w:rPr>
                <w:rFonts w:eastAsia="Aptos" w:cs="Aptos"/>
              </w:rPr>
              <w:t>10:00 A.M.</w:t>
            </w:r>
          </w:p>
        </w:tc>
        <w:tc>
          <w:tcPr>
            <w:tcW w:w="2610" w:type="dxa"/>
          </w:tcPr>
          <w:p w14:paraId="6437984B" w14:textId="77777777" w:rsidR="002A37E9" w:rsidRDefault="71BB7F8A" w:rsidP="3BDE8311">
            <w:pPr>
              <w:rPr>
                <w:rFonts w:eastAsia="Aptos" w:cs="Aptos"/>
              </w:rPr>
            </w:pPr>
            <w:r w:rsidRPr="3BDE8311">
              <w:rPr>
                <w:rFonts w:eastAsia="Aptos" w:cs="Aptos"/>
              </w:rPr>
              <w:t>10:30 A.M.</w:t>
            </w:r>
          </w:p>
        </w:tc>
      </w:tr>
      <w:tr w:rsidR="002A37E9" w14:paraId="53D2447E" w14:textId="77777777" w:rsidTr="3BDE8311">
        <w:tc>
          <w:tcPr>
            <w:tcW w:w="2990" w:type="dxa"/>
          </w:tcPr>
          <w:p w14:paraId="2B0A1A4B" w14:textId="77777777" w:rsidR="002A37E9" w:rsidRDefault="71BB7F8A" w:rsidP="3BDE8311">
            <w:pPr>
              <w:rPr>
                <w:rFonts w:eastAsia="Aptos" w:cs="Aptos"/>
              </w:rPr>
            </w:pPr>
            <w:r w:rsidRPr="3BDE8311">
              <w:rPr>
                <w:rFonts w:eastAsia="Aptos" w:cs="Aptos"/>
              </w:rPr>
              <w:lastRenderedPageBreak/>
              <w:t>11:00 A.M.</w:t>
            </w:r>
          </w:p>
        </w:tc>
        <w:tc>
          <w:tcPr>
            <w:tcW w:w="2675" w:type="dxa"/>
          </w:tcPr>
          <w:p w14:paraId="3D9F723C" w14:textId="77777777" w:rsidR="002A37E9" w:rsidRDefault="71BB7F8A" w:rsidP="3BDE8311">
            <w:pPr>
              <w:rPr>
                <w:rFonts w:eastAsia="Aptos" w:cs="Aptos"/>
              </w:rPr>
            </w:pPr>
            <w:r w:rsidRPr="3BDE8311">
              <w:rPr>
                <w:rFonts w:eastAsia="Aptos" w:cs="Aptos"/>
              </w:rPr>
              <w:t>12:00 A.M.</w:t>
            </w:r>
          </w:p>
        </w:tc>
        <w:tc>
          <w:tcPr>
            <w:tcW w:w="2610" w:type="dxa"/>
          </w:tcPr>
          <w:p w14:paraId="28EE2A1C" w14:textId="77777777" w:rsidR="002A37E9" w:rsidRDefault="71BB7F8A" w:rsidP="3BDE8311">
            <w:pPr>
              <w:rPr>
                <w:rFonts w:eastAsia="Aptos" w:cs="Aptos"/>
              </w:rPr>
            </w:pPr>
            <w:r w:rsidRPr="3BDE8311">
              <w:rPr>
                <w:rFonts w:eastAsia="Aptos" w:cs="Aptos"/>
              </w:rPr>
              <w:t>12:30 P.M.</w:t>
            </w:r>
          </w:p>
        </w:tc>
      </w:tr>
      <w:tr w:rsidR="002A37E9" w14:paraId="6C7E5C5B" w14:textId="77777777" w:rsidTr="3BDE8311">
        <w:tc>
          <w:tcPr>
            <w:tcW w:w="2990" w:type="dxa"/>
          </w:tcPr>
          <w:p w14:paraId="449A8B30" w14:textId="77777777" w:rsidR="002A37E9" w:rsidRDefault="71BB7F8A" w:rsidP="3BDE8311">
            <w:pPr>
              <w:rPr>
                <w:rFonts w:eastAsia="Aptos" w:cs="Aptos"/>
              </w:rPr>
            </w:pPr>
            <w:r w:rsidRPr="3BDE8311">
              <w:rPr>
                <w:rFonts w:eastAsia="Aptos" w:cs="Aptos"/>
              </w:rPr>
              <w:t>12:30 P.M.</w:t>
            </w:r>
          </w:p>
        </w:tc>
        <w:tc>
          <w:tcPr>
            <w:tcW w:w="2675" w:type="dxa"/>
          </w:tcPr>
          <w:p w14:paraId="77DA7C1D" w14:textId="77777777" w:rsidR="002A37E9" w:rsidRDefault="71BB7F8A" w:rsidP="3BDE8311">
            <w:pPr>
              <w:rPr>
                <w:rFonts w:eastAsia="Aptos" w:cs="Aptos"/>
              </w:rPr>
            </w:pPr>
            <w:r w:rsidRPr="3BDE8311">
              <w:rPr>
                <w:rFonts w:eastAsia="Aptos" w:cs="Aptos"/>
              </w:rPr>
              <w:t>1:30 P.M.</w:t>
            </w:r>
          </w:p>
        </w:tc>
        <w:tc>
          <w:tcPr>
            <w:tcW w:w="2610" w:type="dxa"/>
          </w:tcPr>
          <w:p w14:paraId="13D84FE9" w14:textId="77777777" w:rsidR="002A37E9" w:rsidRDefault="71BB7F8A" w:rsidP="3BDE8311">
            <w:pPr>
              <w:rPr>
                <w:rFonts w:eastAsia="Aptos" w:cs="Aptos"/>
              </w:rPr>
            </w:pPr>
            <w:r w:rsidRPr="3BDE8311">
              <w:rPr>
                <w:rFonts w:eastAsia="Aptos" w:cs="Aptos"/>
              </w:rPr>
              <w:t>2:00 P.M.</w:t>
            </w:r>
          </w:p>
        </w:tc>
      </w:tr>
      <w:tr w:rsidR="002A37E9" w14:paraId="03B6335C" w14:textId="77777777" w:rsidTr="3BDE8311">
        <w:tc>
          <w:tcPr>
            <w:tcW w:w="2990" w:type="dxa"/>
          </w:tcPr>
          <w:p w14:paraId="46AA1089" w14:textId="77777777" w:rsidR="002A37E9" w:rsidRDefault="71BB7F8A" w:rsidP="3BDE8311">
            <w:pPr>
              <w:rPr>
                <w:rFonts w:eastAsia="Aptos" w:cs="Aptos"/>
              </w:rPr>
            </w:pPr>
            <w:r w:rsidRPr="3BDE8311">
              <w:rPr>
                <w:rFonts w:eastAsia="Aptos" w:cs="Aptos"/>
              </w:rPr>
              <w:t>2:00 P.M.</w:t>
            </w:r>
          </w:p>
        </w:tc>
        <w:tc>
          <w:tcPr>
            <w:tcW w:w="2675" w:type="dxa"/>
          </w:tcPr>
          <w:p w14:paraId="05492CD1" w14:textId="77777777" w:rsidR="002A37E9" w:rsidRDefault="71BB7F8A" w:rsidP="3BDE8311">
            <w:pPr>
              <w:rPr>
                <w:rFonts w:eastAsia="Aptos" w:cs="Aptos"/>
              </w:rPr>
            </w:pPr>
            <w:r w:rsidRPr="3BDE8311">
              <w:rPr>
                <w:rFonts w:eastAsia="Aptos" w:cs="Aptos"/>
              </w:rPr>
              <w:t>3:00 P.M.</w:t>
            </w:r>
          </w:p>
        </w:tc>
        <w:tc>
          <w:tcPr>
            <w:tcW w:w="2610" w:type="dxa"/>
          </w:tcPr>
          <w:p w14:paraId="6349079E" w14:textId="77777777" w:rsidR="002A37E9" w:rsidRDefault="71BB7F8A" w:rsidP="3BDE8311">
            <w:pPr>
              <w:rPr>
                <w:rFonts w:eastAsia="Aptos" w:cs="Aptos"/>
              </w:rPr>
            </w:pPr>
            <w:r w:rsidRPr="3BDE8311">
              <w:rPr>
                <w:rFonts w:eastAsia="Aptos" w:cs="Aptos"/>
              </w:rPr>
              <w:t>3:30 P.M.</w:t>
            </w:r>
          </w:p>
        </w:tc>
      </w:tr>
      <w:tr w:rsidR="002A37E9" w14:paraId="79267676" w14:textId="77777777" w:rsidTr="3BDE8311">
        <w:tc>
          <w:tcPr>
            <w:tcW w:w="2990" w:type="dxa"/>
          </w:tcPr>
          <w:p w14:paraId="7FDD06AB" w14:textId="77777777" w:rsidR="002A37E9" w:rsidRDefault="71BB7F8A" w:rsidP="3BDE8311">
            <w:pPr>
              <w:rPr>
                <w:rFonts w:eastAsia="Aptos" w:cs="Aptos"/>
              </w:rPr>
            </w:pPr>
            <w:r w:rsidRPr="3BDE8311">
              <w:rPr>
                <w:rFonts w:eastAsia="Aptos" w:cs="Aptos"/>
              </w:rPr>
              <w:t>3:45 P.M.</w:t>
            </w:r>
          </w:p>
        </w:tc>
        <w:tc>
          <w:tcPr>
            <w:tcW w:w="2675" w:type="dxa"/>
          </w:tcPr>
          <w:p w14:paraId="5D55BB71" w14:textId="77777777" w:rsidR="002A37E9" w:rsidRDefault="71BB7F8A" w:rsidP="3BDE8311">
            <w:pPr>
              <w:rPr>
                <w:rFonts w:eastAsia="Aptos" w:cs="Aptos"/>
              </w:rPr>
            </w:pPr>
            <w:r w:rsidRPr="3BDE8311">
              <w:rPr>
                <w:rFonts w:eastAsia="Aptos" w:cs="Aptos"/>
              </w:rPr>
              <w:t>4:45 P.M.</w:t>
            </w:r>
          </w:p>
        </w:tc>
        <w:tc>
          <w:tcPr>
            <w:tcW w:w="2610" w:type="dxa"/>
          </w:tcPr>
          <w:p w14:paraId="3D04B87D" w14:textId="77777777" w:rsidR="002A37E9" w:rsidRDefault="71BB7F8A" w:rsidP="3BDE8311">
            <w:pPr>
              <w:rPr>
                <w:rFonts w:eastAsia="Aptos" w:cs="Aptos"/>
              </w:rPr>
            </w:pPr>
            <w:r w:rsidRPr="3BDE8311">
              <w:rPr>
                <w:rFonts w:eastAsia="Aptos" w:cs="Aptos"/>
              </w:rPr>
              <w:t>5:15 P.M.</w:t>
            </w:r>
          </w:p>
        </w:tc>
      </w:tr>
      <w:tr w:rsidR="002A37E9" w14:paraId="64362439" w14:textId="77777777" w:rsidTr="3BDE8311">
        <w:tc>
          <w:tcPr>
            <w:tcW w:w="2990" w:type="dxa"/>
          </w:tcPr>
          <w:p w14:paraId="539B9204" w14:textId="77777777" w:rsidR="002A37E9" w:rsidRDefault="71BB7F8A" w:rsidP="3BDE8311">
            <w:pPr>
              <w:rPr>
                <w:rFonts w:eastAsia="Aptos" w:cs="Aptos"/>
              </w:rPr>
            </w:pPr>
            <w:r w:rsidRPr="3BDE8311">
              <w:rPr>
                <w:rFonts w:eastAsia="Aptos" w:cs="Aptos"/>
              </w:rPr>
              <w:t>5:15 P.M.</w:t>
            </w:r>
          </w:p>
        </w:tc>
        <w:tc>
          <w:tcPr>
            <w:tcW w:w="2675" w:type="dxa"/>
          </w:tcPr>
          <w:p w14:paraId="123D74C1" w14:textId="77777777" w:rsidR="002A37E9" w:rsidRDefault="71BB7F8A" w:rsidP="3BDE8311">
            <w:pPr>
              <w:rPr>
                <w:rFonts w:eastAsia="Aptos" w:cs="Aptos"/>
              </w:rPr>
            </w:pPr>
            <w:r w:rsidRPr="3BDE8311">
              <w:rPr>
                <w:rFonts w:eastAsia="Aptos" w:cs="Aptos"/>
              </w:rPr>
              <w:t>6:15 P.M.</w:t>
            </w:r>
          </w:p>
        </w:tc>
        <w:tc>
          <w:tcPr>
            <w:tcW w:w="2610" w:type="dxa"/>
          </w:tcPr>
          <w:p w14:paraId="5AB4C6A9" w14:textId="77777777" w:rsidR="002A37E9" w:rsidRDefault="71BB7F8A" w:rsidP="3BDE8311">
            <w:pPr>
              <w:rPr>
                <w:rFonts w:eastAsia="Aptos" w:cs="Aptos"/>
              </w:rPr>
            </w:pPr>
            <w:r w:rsidRPr="3BDE8311">
              <w:rPr>
                <w:rFonts w:eastAsia="Aptos" w:cs="Aptos"/>
              </w:rPr>
              <w:t>6:45 P.M.</w:t>
            </w:r>
          </w:p>
        </w:tc>
      </w:tr>
      <w:tr w:rsidR="002A37E9" w14:paraId="765AA2F5" w14:textId="77777777" w:rsidTr="3BDE8311">
        <w:tc>
          <w:tcPr>
            <w:tcW w:w="2990" w:type="dxa"/>
          </w:tcPr>
          <w:p w14:paraId="0C188EF4" w14:textId="77777777" w:rsidR="002A37E9" w:rsidRDefault="71BB7F8A" w:rsidP="3BDE8311">
            <w:pPr>
              <w:rPr>
                <w:rFonts w:eastAsia="Aptos" w:cs="Aptos"/>
              </w:rPr>
            </w:pPr>
            <w:r w:rsidRPr="3BDE8311">
              <w:rPr>
                <w:rFonts w:eastAsia="Aptos" w:cs="Aptos"/>
              </w:rPr>
              <w:t>6:45 P.M.</w:t>
            </w:r>
          </w:p>
        </w:tc>
        <w:tc>
          <w:tcPr>
            <w:tcW w:w="2675" w:type="dxa"/>
          </w:tcPr>
          <w:p w14:paraId="2530DDDD" w14:textId="77777777" w:rsidR="002A37E9" w:rsidRDefault="71BB7F8A" w:rsidP="3BDE8311">
            <w:pPr>
              <w:rPr>
                <w:rFonts w:eastAsia="Aptos" w:cs="Aptos"/>
              </w:rPr>
            </w:pPr>
            <w:r w:rsidRPr="3BDE8311">
              <w:rPr>
                <w:rFonts w:eastAsia="Aptos" w:cs="Aptos"/>
              </w:rPr>
              <w:t>7:45 P.M.</w:t>
            </w:r>
          </w:p>
        </w:tc>
        <w:tc>
          <w:tcPr>
            <w:tcW w:w="2610" w:type="dxa"/>
          </w:tcPr>
          <w:p w14:paraId="5EBC3C1A" w14:textId="77777777" w:rsidR="002A37E9" w:rsidRDefault="71BB7F8A" w:rsidP="3BDE8311">
            <w:pPr>
              <w:rPr>
                <w:rFonts w:eastAsia="Aptos" w:cs="Aptos"/>
              </w:rPr>
            </w:pPr>
            <w:r w:rsidRPr="3BDE8311">
              <w:rPr>
                <w:rFonts w:eastAsia="Aptos" w:cs="Aptos"/>
              </w:rPr>
              <w:t>8:15 P.M.</w:t>
            </w:r>
          </w:p>
        </w:tc>
      </w:tr>
      <w:tr w:rsidR="002A37E9" w14:paraId="1F0110AF" w14:textId="77777777" w:rsidTr="3BDE8311">
        <w:tc>
          <w:tcPr>
            <w:tcW w:w="2990" w:type="dxa"/>
          </w:tcPr>
          <w:p w14:paraId="0E2A9854" w14:textId="77777777" w:rsidR="002A37E9" w:rsidRDefault="71BB7F8A" w:rsidP="3BDE8311">
            <w:pPr>
              <w:rPr>
                <w:rFonts w:eastAsia="Aptos" w:cs="Aptos"/>
              </w:rPr>
            </w:pPr>
            <w:r w:rsidRPr="3BDE8311">
              <w:rPr>
                <w:rFonts w:eastAsia="Aptos" w:cs="Aptos"/>
              </w:rPr>
              <w:t>*8:15 P.M.</w:t>
            </w:r>
          </w:p>
        </w:tc>
        <w:tc>
          <w:tcPr>
            <w:tcW w:w="2675" w:type="dxa"/>
          </w:tcPr>
          <w:p w14:paraId="132283CB" w14:textId="77777777" w:rsidR="002A37E9" w:rsidRDefault="71BB7F8A" w:rsidP="3BDE8311">
            <w:pPr>
              <w:rPr>
                <w:rFonts w:eastAsia="Aptos" w:cs="Aptos"/>
              </w:rPr>
            </w:pPr>
            <w:r w:rsidRPr="3BDE8311">
              <w:rPr>
                <w:rFonts w:eastAsia="Aptos" w:cs="Aptos"/>
              </w:rPr>
              <w:t>9:05 P.M.</w:t>
            </w:r>
          </w:p>
        </w:tc>
        <w:tc>
          <w:tcPr>
            <w:tcW w:w="2610" w:type="dxa"/>
          </w:tcPr>
          <w:p w14:paraId="2E26BBD8" w14:textId="77777777" w:rsidR="002A37E9" w:rsidRDefault="71BB7F8A" w:rsidP="3BDE8311">
            <w:pPr>
              <w:rPr>
                <w:rFonts w:eastAsia="Aptos" w:cs="Aptos"/>
              </w:rPr>
            </w:pPr>
            <w:r w:rsidRPr="3BDE8311">
              <w:rPr>
                <w:rFonts w:eastAsia="Aptos" w:cs="Aptos"/>
              </w:rPr>
              <w:t>9:35 P.M.</w:t>
            </w:r>
          </w:p>
        </w:tc>
      </w:tr>
      <w:tr w:rsidR="002A37E9" w14:paraId="0EB81DC3" w14:textId="77777777" w:rsidTr="3BDE8311">
        <w:tc>
          <w:tcPr>
            <w:tcW w:w="2990" w:type="dxa"/>
          </w:tcPr>
          <w:p w14:paraId="06E9BA6E" w14:textId="77777777" w:rsidR="002A37E9" w:rsidRDefault="71BB7F8A" w:rsidP="3BDE8311">
            <w:pPr>
              <w:rPr>
                <w:rFonts w:eastAsia="Aptos" w:cs="Aptos"/>
              </w:rPr>
            </w:pPr>
            <w:r w:rsidRPr="3BDE8311">
              <w:rPr>
                <w:rFonts w:eastAsia="Aptos" w:cs="Aptos"/>
              </w:rPr>
              <w:t>9:35 P.M.</w:t>
            </w:r>
          </w:p>
        </w:tc>
        <w:tc>
          <w:tcPr>
            <w:tcW w:w="2675" w:type="dxa"/>
          </w:tcPr>
          <w:p w14:paraId="4FA1D1EC" w14:textId="77777777" w:rsidR="002A37E9" w:rsidRDefault="71BB7F8A" w:rsidP="3BDE8311">
            <w:pPr>
              <w:rPr>
                <w:rFonts w:eastAsia="Aptos" w:cs="Aptos"/>
              </w:rPr>
            </w:pPr>
            <w:r w:rsidRPr="3BDE8311">
              <w:rPr>
                <w:rFonts w:eastAsia="Aptos" w:cs="Aptos"/>
              </w:rPr>
              <w:t>10:30 P.M.</w:t>
            </w:r>
          </w:p>
        </w:tc>
        <w:tc>
          <w:tcPr>
            <w:tcW w:w="2610" w:type="dxa"/>
          </w:tcPr>
          <w:p w14:paraId="0DFF1AE9" w14:textId="77777777" w:rsidR="002A37E9" w:rsidRDefault="71BB7F8A" w:rsidP="3BDE8311">
            <w:pPr>
              <w:rPr>
                <w:rFonts w:eastAsia="Aptos" w:cs="Aptos"/>
              </w:rPr>
            </w:pPr>
            <w:r w:rsidRPr="3BDE8311">
              <w:rPr>
                <w:rFonts w:eastAsia="Aptos" w:cs="Aptos"/>
              </w:rPr>
              <w:t>11:00 P.M.</w:t>
            </w:r>
          </w:p>
        </w:tc>
      </w:tr>
      <w:tr w:rsidR="001E4C71" w14:paraId="553F7CAE" w14:textId="77777777" w:rsidTr="3BDE8311">
        <w:tc>
          <w:tcPr>
            <w:tcW w:w="2990" w:type="dxa"/>
          </w:tcPr>
          <w:p w14:paraId="60ECA884" w14:textId="75C421EC" w:rsidR="001E4C71" w:rsidRPr="3BDE8311" w:rsidRDefault="001E4C71" w:rsidP="3BDE8311">
            <w:pPr>
              <w:rPr>
                <w:rFonts w:eastAsia="Aptos" w:cs="Aptos"/>
              </w:rPr>
            </w:pPr>
            <w:r>
              <w:rPr>
                <w:rFonts w:eastAsia="Aptos" w:cs="Aptos"/>
              </w:rPr>
              <w:t>11:00 P.M.</w:t>
            </w:r>
          </w:p>
        </w:tc>
        <w:tc>
          <w:tcPr>
            <w:tcW w:w="2675" w:type="dxa"/>
          </w:tcPr>
          <w:p w14:paraId="7209C7EA" w14:textId="189EA3E2" w:rsidR="001E4C71" w:rsidRPr="3BDE8311" w:rsidRDefault="001E4C71" w:rsidP="3BDE8311">
            <w:pPr>
              <w:rPr>
                <w:rFonts w:eastAsia="Aptos" w:cs="Aptos"/>
              </w:rPr>
            </w:pPr>
            <w:r>
              <w:rPr>
                <w:rFonts w:eastAsia="Aptos" w:cs="Aptos"/>
              </w:rPr>
              <w:t>12:00 A.M.</w:t>
            </w:r>
          </w:p>
        </w:tc>
        <w:tc>
          <w:tcPr>
            <w:tcW w:w="2610" w:type="dxa"/>
          </w:tcPr>
          <w:p w14:paraId="7C47456E" w14:textId="77264087" w:rsidR="001E4C71" w:rsidRPr="3BDE8311" w:rsidRDefault="001E4C71" w:rsidP="3BDE8311">
            <w:pPr>
              <w:rPr>
                <w:rFonts w:eastAsia="Aptos" w:cs="Aptos"/>
              </w:rPr>
            </w:pPr>
            <w:r>
              <w:rPr>
                <w:rFonts w:eastAsia="Aptos" w:cs="Aptos"/>
              </w:rPr>
              <w:t>12:30 A.M.</w:t>
            </w:r>
          </w:p>
        </w:tc>
      </w:tr>
    </w:tbl>
    <w:p w14:paraId="0E37C070" w14:textId="5B6BEB94" w:rsidR="002A37E9" w:rsidRDefault="71BB7F8A" w:rsidP="3BDE8311">
      <w:pPr>
        <w:rPr>
          <w:rFonts w:eastAsia="Aptos" w:cs="Aptos"/>
        </w:rPr>
      </w:pPr>
      <w:r w:rsidRPr="3BDE8311">
        <w:rPr>
          <w:rFonts w:eastAsia="Aptos" w:cs="Aptos"/>
        </w:rPr>
        <w:t xml:space="preserve"> *Last departure on Fridays is at 8:15 P.</w:t>
      </w:r>
      <w:r w:rsidR="00AD543C">
        <w:rPr>
          <w:rFonts w:eastAsia="Aptos" w:cs="Aptos"/>
        </w:rPr>
        <w:t>M.</w:t>
      </w:r>
    </w:p>
    <w:p w14:paraId="784C39EF" w14:textId="1F5D1A46" w:rsidR="00C12422" w:rsidRPr="00D23843" w:rsidRDefault="12E24D8B" w:rsidP="3BDE8311">
      <w:pPr>
        <w:pStyle w:val="Heading2"/>
        <w:spacing w:before="280" w:after="120"/>
        <w:rPr>
          <w:rFonts w:ascii="Aptos" w:eastAsia="Aptos" w:hAnsi="Aptos" w:cs="Aptos"/>
          <w:color w:val="auto"/>
        </w:rPr>
      </w:pPr>
      <w:r w:rsidRPr="3BDE8311">
        <w:rPr>
          <w:rFonts w:ascii="Aptos" w:eastAsia="Aptos" w:hAnsi="Aptos" w:cs="Aptos"/>
          <w:color w:val="auto"/>
          <w:szCs w:val="22"/>
        </w:rPr>
        <w:t>Edinburg – Weslaco Connector</w:t>
      </w:r>
    </w:p>
    <w:p w14:paraId="70AAD9A6" w14:textId="77777777" w:rsidR="00D23843" w:rsidRDefault="67CB84BB" w:rsidP="3BDE8311">
      <w:pPr>
        <w:rPr>
          <w:rFonts w:eastAsia="Aptos" w:cs="Aptos"/>
        </w:rPr>
      </w:pPr>
      <w:r w:rsidRPr="3BDE8311">
        <w:rPr>
          <w:rFonts w:eastAsia="Aptos" w:cs="Aptos"/>
        </w:rPr>
        <w:t xml:space="preserve">Route alignment  </w:t>
      </w:r>
    </w:p>
    <w:p w14:paraId="3ECE3B74" w14:textId="656C991B"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Visitor Center and University of Texas Rio Grande Valley Weslaco.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006"/>
        <w:gridCol w:w="2654"/>
      </w:tblGrid>
      <w:tr w:rsidR="002E0E36" w14:paraId="6B6DEDE4" w14:textId="77777777" w:rsidTr="3BDE8311">
        <w:tc>
          <w:tcPr>
            <w:tcW w:w="2970" w:type="dxa"/>
          </w:tcPr>
          <w:p w14:paraId="4121B038" w14:textId="77777777" w:rsidR="002E0E36" w:rsidRPr="00D92E78" w:rsidRDefault="3BF56ED1" w:rsidP="3BDE8311">
            <w:pPr>
              <w:rPr>
                <w:rFonts w:eastAsia="Aptos" w:cs="Aptos"/>
                <w:b/>
                <w:bCs/>
              </w:rPr>
            </w:pPr>
            <w:r w:rsidRPr="3BDE8311">
              <w:rPr>
                <w:rFonts w:eastAsia="Aptos" w:cs="Aptos"/>
              </w:rPr>
              <w:t>Depart University of Texas Rio Grande Valley – Edinburg</w:t>
            </w:r>
          </w:p>
        </w:tc>
        <w:tc>
          <w:tcPr>
            <w:tcW w:w="3006" w:type="dxa"/>
          </w:tcPr>
          <w:p w14:paraId="44721B9A" w14:textId="77777777" w:rsidR="002E0E36" w:rsidRPr="00D92E78" w:rsidRDefault="3BF56ED1" w:rsidP="3BDE8311">
            <w:pPr>
              <w:rPr>
                <w:rFonts w:eastAsia="Aptos" w:cs="Aptos"/>
                <w:b/>
                <w:bCs/>
              </w:rPr>
            </w:pPr>
            <w:r w:rsidRPr="3BDE8311">
              <w:rPr>
                <w:rFonts w:eastAsia="Aptos" w:cs="Aptos"/>
              </w:rPr>
              <w:t>Arrive University of Texas Rio Grande Valley –Weslaco</w:t>
            </w:r>
          </w:p>
        </w:tc>
        <w:tc>
          <w:tcPr>
            <w:tcW w:w="2654" w:type="dxa"/>
          </w:tcPr>
          <w:p w14:paraId="6899B2D1" w14:textId="326CBB3C" w:rsidR="002E0E36" w:rsidRPr="00D92E78" w:rsidRDefault="00483CB2" w:rsidP="3BDE8311">
            <w:pPr>
              <w:rPr>
                <w:rFonts w:eastAsia="Aptos" w:cs="Aptos"/>
                <w:b/>
                <w:bCs/>
              </w:rPr>
            </w:pPr>
            <w:r w:rsidRPr="3BDE8311">
              <w:rPr>
                <w:rFonts w:eastAsia="Aptos" w:cs="Aptos"/>
              </w:rPr>
              <w:t>Arrive University</w:t>
            </w:r>
            <w:r w:rsidR="3BF56ED1" w:rsidRPr="3BDE8311">
              <w:rPr>
                <w:rFonts w:eastAsia="Aptos" w:cs="Aptos"/>
              </w:rPr>
              <w:t xml:space="preserve"> of Texas Rio Grande Valley – Edinburg</w:t>
            </w:r>
          </w:p>
        </w:tc>
      </w:tr>
      <w:tr w:rsidR="002E0E36" w14:paraId="56D37466" w14:textId="77777777" w:rsidTr="3BDE8311">
        <w:tc>
          <w:tcPr>
            <w:tcW w:w="2970" w:type="dxa"/>
          </w:tcPr>
          <w:p w14:paraId="734C283B" w14:textId="77777777" w:rsidR="002E0E36" w:rsidRDefault="3BF56ED1" w:rsidP="3BDE8311">
            <w:pPr>
              <w:rPr>
                <w:rFonts w:eastAsia="Aptos" w:cs="Aptos"/>
              </w:rPr>
            </w:pPr>
            <w:r w:rsidRPr="3BDE8311">
              <w:rPr>
                <w:rFonts w:eastAsia="Aptos" w:cs="Aptos"/>
              </w:rPr>
              <w:t>6:00 A.M.</w:t>
            </w:r>
          </w:p>
        </w:tc>
        <w:tc>
          <w:tcPr>
            <w:tcW w:w="3006" w:type="dxa"/>
          </w:tcPr>
          <w:p w14:paraId="4BB0488F" w14:textId="77777777" w:rsidR="002E0E36" w:rsidRDefault="3BF56ED1" w:rsidP="3BDE8311">
            <w:pPr>
              <w:rPr>
                <w:rFonts w:eastAsia="Aptos" w:cs="Aptos"/>
              </w:rPr>
            </w:pPr>
            <w:r w:rsidRPr="3BDE8311">
              <w:rPr>
                <w:rFonts w:eastAsia="Aptos" w:cs="Aptos"/>
              </w:rPr>
              <w:t>7:00 A.M.</w:t>
            </w:r>
          </w:p>
        </w:tc>
        <w:tc>
          <w:tcPr>
            <w:tcW w:w="2654" w:type="dxa"/>
          </w:tcPr>
          <w:p w14:paraId="44DC69CB" w14:textId="77777777" w:rsidR="002E0E36" w:rsidRDefault="3BF56ED1" w:rsidP="3BDE8311">
            <w:pPr>
              <w:rPr>
                <w:rFonts w:eastAsia="Aptos" w:cs="Aptos"/>
              </w:rPr>
            </w:pPr>
            <w:r w:rsidRPr="3BDE8311">
              <w:rPr>
                <w:rFonts w:eastAsia="Aptos" w:cs="Aptos"/>
              </w:rPr>
              <w:t>7:50 A.M.</w:t>
            </w:r>
          </w:p>
        </w:tc>
      </w:tr>
      <w:tr w:rsidR="002E0E36" w14:paraId="24DEE293" w14:textId="77777777" w:rsidTr="3BDE8311">
        <w:tc>
          <w:tcPr>
            <w:tcW w:w="2970" w:type="dxa"/>
          </w:tcPr>
          <w:p w14:paraId="09255D3A" w14:textId="77777777" w:rsidR="002E0E36" w:rsidRDefault="3BF56ED1" w:rsidP="3BDE8311">
            <w:pPr>
              <w:rPr>
                <w:rFonts w:eastAsia="Aptos" w:cs="Aptos"/>
              </w:rPr>
            </w:pPr>
            <w:r w:rsidRPr="3BDE8311">
              <w:rPr>
                <w:rFonts w:eastAsia="Aptos" w:cs="Aptos"/>
              </w:rPr>
              <w:t>7:50 A.M.</w:t>
            </w:r>
          </w:p>
        </w:tc>
        <w:tc>
          <w:tcPr>
            <w:tcW w:w="3006" w:type="dxa"/>
          </w:tcPr>
          <w:p w14:paraId="79762A52" w14:textId="77777777" w:rsidR="002E0E36" w:rsidRDefault="3BF56ED1" w:rsidP="3BDE8311">
            <w:pPr>
              <w:rPr>
                <w:rFonts w:eastAsia="Aptos" w:cs="Aptos"/>
              </w:rPr>
            </w:pPr>
            <w:r w:rsidRPr="3BDE8311">
              <w:rPr>
                <w:rFonts w:eastAsia="Aptos" w:cs="Aptos"/>
              </w:rPr>
              <w:t>8:40 A.M.</w:t>
            </w:r>
          </w:p>
        </w:tc>
        <w:tc>
          <w:tcPr>
            <w:tcW w:w="2654" w:type="dxa"/>
          </w:tcPr>
          <w:p w14:paraId="45428B18" w14:textId="77777777" w:rsidR="002E0E36" w:rsidRDefault="3BF56ED1" w:rsidP="3BDE8311">
            <w:pPr>
              <w:rPr>
                <w:rFonts w:eastAsia="Aptos" w:cs="Aptos"/>
              </w:rPr>
            </w:pPr>
            <w:r w:rsidRPr="3BDE8311">
              <w:rPr>
                <w:rFonts w:eastAsia="Aptos" w:cs="Aptos"/>
              </w:rPr>
              <w:t>9:30 A.M.</w:t>
            </w:r>
          </w:p>
        </w:tc>
      </w:tr>
      <w:tr w:rsidR="002E0E36" w14:paraId="213FCBA6" w14:textId="77777777" w:rsidTr="3BDE8311">
        <w:tc>
          <w:tcPr>
            <w:tcW w:w="2970" w:type="dxa"/>
          </w:tcPr>
          <w:p w14:paraId="15A6E67D" w14:textId="77777777" w:rsidR="002E0E36" w:rsidRDefault="3BF56ED1" w:rsidP="3BDE8311">
            <w:pPr>
              <w:rPr>
                <w:rFonts w:eastAsia="Aptos" w:cs="Aptos"/>
              </w:rPr>
            </w:pPr>
            <w:r w:rsidRPr="3BDE8311">
              <w:rPr>
                <w:rFonts w:eastAsia="Aptos" w:cs="Aptos"/>
              </w:rPr>
              <w:t>9:30 A.M.</w:t>
            </w:r>
          </w:p>
        </w:tc>
        <w:tc>
          <w:tcPr>
            <w:tcW w:w="3006" w:type="dxa"/>
          </w:tcPr>
          <w:p w14:paraId="3EE50F05" w14:textId="77777777" w:rsidR="002E0E36" w:rsidRDefault="3BF56ED1" w:rsidP="3BDE8311">
            <w:pPr>
              <w:rPr>
                <w:rFonts w:eastAsia="Aptos" w:cs="Aptos"/>
              </w:rPr>
            </w:pPr>
            <w:r w:rsidRPr="3BDE8311">
              <w:rPr>
                <w:rFonts w:eastAsia="Aptos" w:cs="Aptos"/>
              </w:rPr>
              <w:t>10:20 A.M.</w:t>
            </w:r>
          </w:p>
        </w:tc>
        <w:tc>
          <w:tcPr>
            <w:tcW w:w="2654" w:type="dxa"/>
          </w:tcPr>
          <w:p w14:paraId="747E02D6" w14:textId="77777777" w:rsidR="002E0E36" w:rsidRDefault="3BF56ED1" w:rsidP="3BDE8311">
            <w:pPr>
              <w:rPr>
                <w:rFonts w:eastAsia="Aptos" w:cs="Aptos"/>
              </w:rPr>
            </w:pPr>
            <w:r w:rsidRPr="3BDE8311">
              <w:rPr>
                <w:rFonts w:eastAsia="Aptos" w:cs="Aptos"/>
              </w:rPr>
              <w:t>11:10 A.M.</w:t>
            </w:r>
          </w:p>
        </w:tc>
      </w:tr>
      <w:tr w:rsidR="002E0E36" w14:paraId="00812000" w14:textId="77777777" w:rsidTr="3BDE8311">
        <w:tc>
          <w:tcPr>
            <w:tcW w:w="2970" w:type="dxa"/>
          </w:tcPr>
          <w:p w14:paraId="2774552E" w14:textId="77777777" w:rsidR="002E0E36" w:rsidRDefault="3BF56ED1" w:rsidP="3BDE8311">
            <w:pPr>
              <w:rPr>
                <w:rFonts w:eastAsia="Aptos" w:cs="Aptos"/>
              </w:rPr>
            </w:pPr>
            <w:r w:rsidRPr="3BDE8311">
              <w:rPr>
                <w:rFonts w:eastAsia="Aptos" w:cs="Aptos"/>
              </w:rPr>
              <w:t>11:10 A.M.</w:t>
            </w:r>
          </w:p>
        </w:tc>
        <w:tc>
          <w:tcPr>
            <w:tcW w:w="3006" w:type="dxa"/>
          </w:tcPr>
          <w:p w14:paraId="34F49031" w14:textId="77777777" w:rsidR="002E0E36" w:rsidRDefault="3BF56ED1" w:rsidP="3BDE8311">
            <w:pPr>
              <w:rPr>
                <w:rFonts w:eastAsia="Aptos" w:cs="Aptos"/>
              </w:rPr>
            </w:pPr>
            <w:r w:rsidRPr="3BDE8311">
              <w:rPr>
                <w:rFonts w:eastAsia="Aptos" w:cs="Aptos"/>
              </w:rPr>
              <w:t>12:00 P.M.</w:t>
            </w:r>
          </w:p>
        </w:tc>
        <w:tc>
          <w:tcPr>
            <w:tcW w:w="2654" w:type="dxa"/>
          </w:tcPr>
          <w:p w14:paraId="254C7069" w14:textId="77777777" w:rsidR="002E0E36" w:rsidRDefault="3BF56ED1" w:rsidP="3BDE8311">
            <w:pPr>
              <w:rPr>
                <w:rFonts w:eastAsia="Aptos" w:cs="Aptos"/>
              </w:rPr>
            </w:pPr>
            <w:r w:rsidRPr="3BDE8311">
              <w:rPr>
                <w:rFonts w:eastAsia="Aptos" w:cs="Aptos"/>
              </w:rPr>
              <w:t>1:50 P.M.</w:t>
            </w:r>
          </w:p>
        </w:tc>
      </w:tr>
      <w:tr w:rsidR="002E0E36" w14:paraId="4BB6F96F" w14:textId="77777777" w:rsidTr="3BDE8311">
        <w:tc>
          <w:tcPr>
            <w:tcW w:w="2970" w:type="dxa"/>
          </w:tcPr>
          <w:p w14:paraId="74B547C9" w14:textId="77777777" w:rsidR="002E0E36" w:rsidRDefault="3BF56ED1" w:rsidP="3BDE8311">
            <w:pPr>
              <w:rPr>
                <w:rFonts w:eastAsia="Aptos" w:cs="Aptos"/>
              </w:rPr>
            </w:pPr>
            <w:r w:rsidRPr="3BDE8311">
              <w:rPr>
                <w:rFonts w:eastAsia="Aptos" w:cs="Aptos"/>
              </w:rPr>
              <w:t>1:50 P.M.</w:t>
            </w:r>
          </w:p>
        </w:tc>
        <w:tc>
          <w:tcPr>
            <w:tcW w:w="3006" w:type="dxa"/>
          </w:tcPr>
          <w:p w14:paraId="698FD52A" w14:textId="77777777" w:rsidR="002E0E36" w:rsidRDefault="3BF56ED1" w:rsidP="3BDE8311">
            <w:pPr>
              <w:rPr>
                <w:rFonts w:eastAsia="Aptos" w:cs="Aptos"/>
              </w:rPr>
            </w:pPr>
            <w:r w:rsidRPr="3BDE8311">
              <w:rPr>
                <w:rFonts w:eastAsia="Aptos" w:cs="Aptos"/>
              </w:rPr>
              <w:t>2:40 P.M.</w:t>
            </w:r>
          </w:p>
        </w:tc>
        <w:tc>
          <w:tcPr>
            <w:tcW w:w="2654" w:type="dxa"/>
          </w:tcPr>
          <w:p w14:paraId="4DF1AE42" w14:textId="77777777" w:rsidR="002E0E36" w:rsidRDefault="3BF56ED1" w:rsidP="3BDE8311">
            <w:pPr>
              <w:rPr>
                <w:rFonts w:eastAsia="Aptos" w:cs="Aptos"/>
              </w:rPr>
            </w:pPr>
            <w:r w:rsidRPr="3BDE8311">
              <w:rPr>
                <w:rFonts w:eastAsia="Aptos" w:cs="Aptos"/>
              </w:rPr>
              <w:t>3:20 P.M.</w:t>
            </w:r>
          </w:p>
        </w:tc>
      </w:tr>
      <w:tr w:rsidR="002E0E36" w14:paraId="78898C00" w14:textId="77777777" w:rsidTr="3BDE8311">
        <w:tc>
          <w:tcPr>
            <w:tcW w:w="2970" w:type="dxa"/>
          </w:tcPr>
          <w:p w14:paraId="458C00E6" w14:textId="77777777" w:rsidR="002E0E36" w:rsidRDefault="3BF56ED1" w:rsidP="3BDE8311">
            <w:pPr>
              <w:rPr>
                <w:rFonts w:eastAsia="Aptos" w:cs="Aptos"/>
              </w:rPr>
            </w:pPr>
            <w:r w:rsidRPr="3BDE8311">
              <w:rPr>
                <w:rFonts w:eastAsia="Aptos" w:cs="Aptos"/>
              </w:rPr>
              <w:t>3:20 P.M.</w:t>
            </w:r>
          </w:p>
        </w:tc>
        <w:tc>
          <w:tcPr>
            <w:tcW w:w="3006" w:type="dxa"/>
          </w:tcPr>
          <w:p w14:paraId="270B4EC6" w14:textId="77777777" w:rsidR="002E0E36" w:rsidRDefault="3BF56ED1" w:rsidP="3BDE8311">
            <w:pPr>
              <w:rPr>
                <w:rFonts w:eastAsia="Aptos" w:cs="Aptos"/>
              </w:rPr>
            </w:pPr>
            <w:r w:rsidRPr="3BDE8311">
              <w:rPr>
                <w:rFonts w:eastAsia="Aptos" w:cs="Aptos"/>
              </w:rPr>
              <w:t>4:10 P.M.</w:t>
            </w:r>
          </w:p>
        </w:tc>
        <w:tc>
          <w:tcPr>
            <w:tcW w:w="2654" w:type="dxa"/>
          </w:tcPr>
          <w:p w14:paraId="77D9C5E3" w14:textId="77777777" w:rsidR="002E0E36" w:rsidRDefault="3BF56ED1" w:rsidP="3BDE8311">
            <w:pPr>
              <w:rPr>
                <w:rFonts w:eastAsia="Aptos" w:cs="Aptos"/>
              </w:rPr>
            </w:pPr>
            <w:r w:rsidRPr="3BDE8311">
              <w:rPr>
                <w:rFonts w:eastAsia="Aptos" w:cs="Aptos"/>
              </w:rPr>
              <w:t>5:00 P.M.</w:t>
            </w:r>
          </w:p>
        </w:tc>
      </w:tr>
      <w:tr w:rsidR="002E0E36" w14:paraId="1491D027" w14:textId="77777777" w:rsidTr="3BDE8311">
        <w:tc>
          <w:tcPr>
            <w:tcW w:w="2970" w:type="dxa"/>
          </w:tcPr>
          <w:p w14:paraId="4FCCC3A0" w14:textId="1B9C0C4F" w:rsidR="002E0E36" w:rsidRDefault="00E03E27" w:rsidP="3BDE8311">
            <w:pPr>
              <w:rPr>
                <w:rFonts w:eastAsia="Aptos" w:cs="Aptos"/>
              </w:rPr>
            </w:pPr>
            <w:r>
              <w:rPr>
                <w:rFonts w:eastAsia="Aptos" w:cs="Aptos"/>
              </w:rPr>
              <w:t>*</w:t>
            </w:r>
            <w:r w:rsidR="3BF56ED1" w:rsidRPr="3BDE8311">
              <w:rPr>
                <w:rFonts w:eastAsia="Aptos" w:cs="Aptos"/>
              </w:rPr>
              <w:t>5:10 P.M.</w:t>
            </w:r>
          </w:p>
        </w:tc>
        <w:tc>
          <w:tcPr>
            <w:tcW w:w="3006" w:type="dxa"/>
          </w:tcPr>
          <w:p w14:paraId="7D79B30E" w14:textId="77777777" w:rsidR="002E0E36" w:rsidRDefault="3BF56ED1" w:rsidP="3BDE8311">
            <w:pPr>
              <w:rPr>
                <w:rFonts w:eastAsia="Aptos" w:cs="Aptos"/>
              </w:rPr>
            </w:pPr>
            <w:r w:rsidRPr="3BDE8311">
              <w:rPr>
                <w:rFonts w:eastAsia="Aptos" w:cs="Aptos"/>
              </w:rPr>
              <w:t>5:50 P.M.</w:t>
            </w:r>
          </w:p>
        </w:tc>
        <w:tc>
          <w:tcPr>
            <w:tcW w:w="2654" w:type="dxa"/>
          </w:tcPr>
          <w:p w14:paraId="40D7096F" w14:textId="77777777" w:rsidR="002E0E36" w:rsidRDefault="3BF56ED1" w:rsidP="3BDE8311">
            <w:pPr>
              <w:rPr>
                <w:rFonts w:eastAsia="Aptos" w:cs="Aptos"/>
              </w:rPr>
            </w:pPr>
            <w:r w:rsidRPr="3BDE8311">
              <w:rPr>
                <w:rFonts w:eastAsia="Aptos" w:cs="Aptos"/>
              </w:rPr>
              <w:t>6:40 P.M.</w:t>
            </w:r>
          </w:p>
        </w:tc>
      </w:tr>
      <w:tr w:rsidR="001E4C71" w14:paraId="13F994EA" w14:textId="77777777" w:rsidTr="3BDE8311">
        <w:tc>
          <w:tcPr>
            <w:tcW w:w="2970" w:type="dxa"/>
          </w:tcPr>
          <w:p w14:paraId="58057F9C" w14:textId="0D25FE37" w:rsidR="001E4C71" w:rsidRPr="3BDE8311" w:rsidRDefault="001E4C71" w:rsidP="3BDE8311">
            <w:pPr>
              <w:rPr>
                <w:rFonts w:eastAsia="Aptos" w:cs="Aptos"/>
              </w:rPr>
            </w:pPr>
            <w:r>
              <w:rPr>
                <w:rFonts w:eastAsia="Aptos" w:cs="Aptos"/>
              </w:rPr>
              <w:t>6:40 P.M.</w:t>
            </w:r>
          </w:p>
        </w:tc>
        <w:tc>
          <w:tcPr>
            <w:tcW w:w="3006" w:type="dxa"/>
          </w:tcPr>
          <w:p w14:paraId="65FD6E85" w14:textId="7965DD80" w:rsidR="001E4C71" w:rsidRPr="3BDE8311" w:rsidRDefault="001E4C71" w:rsidP="3BDE8311">
            <w:pPr>
              <w:rPr>
                <w:rFonts w:eastAsia="Aptos" w:cs="Aptos"/>
              </w:rPr>
            </w:pPr>
            <w:r>
              <w:rPr>
                <w:rFonts w:eastAsia="Aptos" w:cs="Aptos"/>
              </w:rPr>
              <w:t>7:30 P.M.</w:t>
            </w:r>
          </w:p>
        </w:tc>
        <w:tc>
          <w:tcPr>
            <w:tcW w:w="2654" w:type="dxa"/>
          </w:tcPr>
          <w:p w14:paraId="4685BEE8" w14:textId="683BC726" w:rsidR="001E4C71" w:rsidRPr="3BDE8311" w:rsidRDefault="001E4C71" w:rsidP="3BDE8311">
            <w:pPr>
              <w:rPr>
                <w:rFonts w:eastAsia="Aptos" w:cs="Aptos"/>
              </w:rPr>
            </w:pPr>
            <w:r>
              <w:rPr>
                <w:rFonts w:eastAsia="Aptos" w:cs="Aptos"/>
              </w:rPr>
              <w:t>8:20 P.M.</w:t>
            </w:r>
          </w:p>
        </w:tc>
      </w:tr>
      <w:tr w:rsidR="001E4C71" w14:paraId="08EFBDA0" w14:textId="77777777" w:rsidTr="3BDE8311">
        <w:tc>
          <w:tcPr>
            <w:tcW w:w="2970" w:type="dxa"/>
          </w:tcPr>
          <w:p w14:paraId="26B832DF" w14:textId="5F79556B" w:rsidR="001E4C71" w:rsidRDefault="001E4C71" w:rsidP="3BDE8311">
            <w:pPr>
              <w:rPr>
                <w:rFonts w:eastAsia="Aptos" w:cs="Aptos"/>
              </w:rPr>
            </w:pPr>
            <w:r>
              <w:rPr>
                <w:rFonts w:eastAsia="Aptos" w:cs="Aptos"/>
              </w:rPr>
              <w:lastRenderedPageBreak/>
              <w:t>8:20 P.M.</w:t>
            </w:r>
          </w:p>
        </w:tc>
        <w:tc>
          <w:tcPr>
            <w:tcW w:w="3006" w:type="dxa"/>
          </w:tcPr>
          <w:p w14:paraId="03845D52" w14:textId="0D5D2FF8" w:rsidR="001E4C71" w:rsidRDefault="001E4C71" w:rsidP="3BDE8311">
            <w:pPr>
              <w:rPr>
                <w:rFonts w:eastAsia="Aptos" w:cs="Aptos"/>
              </w:rPr>
            </w:pPr>
            <w:r>
              <w:rPr>
                <w:rFonts w:eastAsia="Aptos" w:cs="Aptos"/>
              </w:rPr>
              <w:t>9:10 P.M.</w:t>
            </w:r>
          </w:p>
        </w:tc>
        <w:tc>
          <w:tcPr>
            <w:tcW w:w="2654" w:type="dxa"/>
          </w:tcPr>
          <w:p w14:paraId="07FCD122" w14:textId="2064C40E" w:rsidR="001E4C71" w:rsidRDefault="001E4C71" w:rsidP="3BDE8311">
            <w:pPr>
              <w:rPr>
                <w:rFonts w:eastAsia="Aptos" w:cs="Aptos"/>
              </w:rPr>
            </w:pPr>
            <w:r>
              <w:rPr>
                <w:rFonts w:eastAsia="Aptos" w:cs="Aptos"/>
              </w:rPr>
              <w:t>10:00 P.M.</w:t>
            </w:r>
          </w:p>
        </w:tc>
      </w:tr>
    </w:tbl>
    <w:p w14:paraId="266CFAB0" w14:textId="4DAC52B2" w:rsidR="00C12422" w:rsidRDefault="00E03E27" w:rsidP="3BDE8311">
      <w:pPr>
        <w:rPr>
          <w:rFonts w:eastAsia="Aptos" w:cs="Aptos"/>
        </w:rPr>
      </w:pPr>
      <w:r>
        <w:rPr>
          <w:rFonts w:eastAsia="Aptos" w:cs="Aptos"/>
        </w:rPr>
        <w:t>*Final departure on Friday is at 5:10 P.M.</w:t>
      </w:r>
    </w:p>
    <w:p w14:paraId="3692D37E" w14:textId="77777777" w:rsidR="00850B89" w:rsidRDefault="00850B89" w:rsidP="3BDE8311">
      <w:pPr>
        <w:rPr>
          <w:rFonts w:eastAsia="Aptos" w:cs="Aptos"/>
        </w:rPr>
      </w:pPr>
    </w:p>
    <w:p w14:paraId="3DD9FC0B" w14:textId="60F58C63" w:rsidR="00C12422" w:rsidRPr="00D23843" w:rsidRDefault="365FEEC7" w:rsidP="3BDE8311">
      <w:pPr>
        <w:pStyle w:val="Heading2"/>
        <w:spacing w:before="280" w:after="120"/>
        <w:rPr>
          <w:rFonts w:ascii="Aptos" w:eastAsia="Aptos" w:hAnsi="Aptos" w:cs="Aptos"/>
          <w:color w:val="auto"/>
        </w:rPr>
      </w:pPr>
      <w:r w:rsidRPr="3BDE8311">
        <w:rPr>
          <w:rFonts w:ascii="Aptos" w:eastAsia="Aptos" w:hAnsi="Aptos" w:cs="Aptos"/>
          <w:color w:val="auto"/>
          <w:szCs w:val="22"/>
        </w:rPr>
        <w:t>Brownsville – Weslaco Connector</w:t>
      </w:r>
    </w:p>
    <w:p w14:paraId="2E05EB55" w14:textId="77777777" w:rsidR="00D23843" w:rsidRDefault="67CB84BB" w:rsidP="3BDE8311">
      <w:pPr>
        <w:rPr>
          <w:rFonts w:eastAsia="Aptos" w:cs="Aptos"/>
        </w:rPr>
      </w:pPr>
      <w:r w:rsidRPr="3BDE8311">
        <w:rPr>
          <w:rFonts w:eastAsia="Aptos" w:cs="Aptos"/>
        </w:rPr>
        <w:t xml:space="preserve">Route alignment  </w:t>
      </w:r>
    </w:p>
    <w:p w14:paraId="7C3CF30E" w14:textId="3421F1D3"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Weslaco and University of Texas Rio Grande Valley Brownsville Main.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390E23FB" w14:textId="77777777" w:rsidTr="3BDE8311">
        <w:tc>
          <w:tcPr>
            <w:tcW w:w="4315" w:type="dxa"/>
          </w:tcPr>
          <w:p w14:paraId="6EA6FE1F" w14:textId="77777777" w:rsidR="00C12422" w:rsidRPr="00D92E78" w:rsidRDefault="601A63E1" w:rsidP="3BDE8311">
            <w:pPr>
              <w:rPr>
                <w:rFonts w:eastAsia="Aptos" w:cs="Aptos"/>
                <w:b/>
                <w:bCs/>
              </w:rPr>
            </w:pPr>
            <w:r w:rsidRPr="3BDE8311">
              <w:rPr>
                <w:rFonts w:eastAsia="Aptos" w:cs="Aptos"/>
              </w:rPr>
              <w:t>Salida University of Texas Rio Grande Valley – Weslaco</w:t>
            </w:r>
          </w:p>
        </w:tc>
        <w:tc>
          <w:tcPr>
            <w:tcW w:w="4315" w:type="dxa"/>
          </w:tcPr>
          <w:p w14:paraId="176FDA15" w14:textId="77777777" w:rsidR="00C12422" w:rsidRPr="00D92E78" w:rsidRDefault="601A63E1" w:rsidP="3BDE8311">
            <w:pPr>
              <w:rPr>
                <w:rFonts w:eastAsia="Aptos" w:cs="Aptos"/>
                <w:b/>
                <w:bCs/>
              </w:rPr>
            </w:pPr>
            <w:r w:rsidRPr="3BDE8311">
              <w:rPr>
                <w:rFonts w:eastAsia="Aptos" w:cs="Aptos"/>
              </w:rPr>
              <w:t>Arrival University of Texas Rio Grande Valley – Brownsville</w:t>
            </w:r>
          </w:p>
        </w:tc>
      </w:tr>
      <w:tr w:rsidR="00C12422" w14:paraId="1E598E86" w14:textId="77777777" w:rsidTr="3BDE8311">
        <w:tc>
          <w:tcPr>
            <w:tcW w:w="4315" w:type="dxa"/>
          </w:tcPr>
          <w:p w14:paraId="6E87318B" w14:textId="77777777" w:rsidR="00C12422" w:rsidRDefault="601A63E1" w:rsidP="3BDE8311">
            <w:pPr>
              <w:rPr>
                <w:rFonts w:eastAsia="Aptos" w:cs="Aptos"/>
              </w:rPr>
            </w:pPr>
            <w:r w:rsidRPr="3BDE8311">
              <w:rPr>
                <w:rFonts w:eastAsia="Aptos" w:cs="Aptos"/>
              </w:rPr>
              <w:t>8:10 A.M.</w:t>
            </w:r>
          </w:p>
        </w:tc>
        <w:tc>
          <w:tcPr>
            <w:tcW w:w="4315" w:type="dxa"/>
          </w:tcPr>
          <w:p w14:paraId="538487C6" w14:textId="77777777" w:rsidR="00C12422" w:rsidRDefault="601A63E1" w:rsidP="3BDE8311">
            <w:pPr>
              <w:rPr>
                <w:rFonts w:eastAsia="Aptos" w:cs="Aptos"/>
              </w:rPr>
            </w:pPr>
            <w:r w:rsidRPr="3BDE8311">
              <w:rPr>
                <w:rFonts w:eastAsia="Aptos" w:cs="Aptos"/>
              </w:rPr>
              <w:t>9:00 A.M.</w:t>
            </w:r>
          </w:p>
        </w:tc>
      </w:tr>
    </w:tbl>
    <w:p w14:paraId="1F30933B" w14:textId="3A3853A8" w:rsidR="00286AD3" w:rsidRDefault="00286AD3" w:rsidP="3BDE8311">
      <w:pPr>
        <w:pStyle w:val="Heading2"/>
        <w:spacing w:before="280" w:after="120"/>
        <w:rPr>
          <w:rFonts w:ascii="Aptos" w:eastAsia="Aptos" w:hAnsi="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286AD3" w14:paraId="079C6BAE" w14:textId="77777777" w:rsidTr="3BDE8311">
        <w:tc>
          <w:tcPr>
            <w:tcW w:w="4315" w:type="dxa"/>
          </w:tcPr>
          <w:p w14:paraId="5FE71E3D" w14:textId="124F5E9C" w:rsidR="00286AD3" w:rsidRPr="00D92E78" w:rsidRDefault="1C44A6C8" w:rsidP="3BDE8311">
            <w:pPr>
              <w:rPr>
                <w:rFonts w:eastAsia="Aptos" w:cs="Aptos"/>
                <w:b/>
                <w:bCs/>
              </w:rPr>
            </w:pPr>
            <w:r w:rsidRPr="3BDE8311">
              <w:rPr>
                <w:rFonts w:eastAsia="Aptos" w:cs="Aptos"/>
              </w:rPr>
              <w:t>Salida University of Texas Rio Grande Valley – Brownsville</w:t>
            </w:r>
          </w:p>
        </w:tc>
        <w:tc>
          <w:tcPr>
            <w:tcW w:w="4315" w:type="dxa"/>
          </w:tcPr>
          <w:p w14:paraId="407FF30F" w14:textId="051B22F6" w:rsidR="00286AD3" w:rsidRPr="00D92E78" w:rsidRDefault="1C44A6C8" w:rsidP="3BDE8311">
            <w:pPr>
              <w:rPr>
                <w:rFonts w:eastAsia="Aptos" w:cs="Aptos"/>
                <w:b/>
                <w:bCs/>
              </w:rPr>
            </w:pPr>
            <w:r w:rsidRPr="3BDE8311">
              <w:rPr>
                <w:rFonts w:eastAsia="Aptos" w:cs="Aptos"/>
              </w:rPr>
              <w:t>Arrival University of Texas Rio Grande Valley – Weslaco</w:t>
            </w:r>
          </w:p>
        </w:tc>
      </w:tr>
      <w:tr w:rsidR="00286AD3" w14:paraId="0B1B86D3" w14:textId="77777777" w:rsidTr="3BDE8311">
        <w:tc>
          <w:tcPr>
            <w:tcW w:w="4315" w:type="dxa"/>
          </w:tcPr>
          <w:p w14:paraId="4F7C9133" w14:textId="77777777" w:rsidR="00286AD3" w:rsidRDefault="1C44A6C8" w:rsidP="3BDE8311">
            <w:pPr>
              <w:rPr>
                <w:rFonts w:eastAsia="Aptos" w:cs="Aptos"/>
              </w:rPr>
            </w:pPr>
            <w:r w:rsidRPr="3BDE8311">
              <w:rPr>
                <w:rFonts w:eastAsia="Aptos" w:cs="Aptos"/>
              </w:rPr>
              <w:t>5:15 P.M.</w:t>
            </w:r>
          </w:p>
        </w:tc>
        <w:tc>
          <w:tcPr>
            <w:tcW w:w="4315" w:type="dxa"/>
          </w:tcPr>
          <w:p w14:paraId="78DB2B5D" w14:textId="77777777" w:rsidR="00286AD3" w:rsidRDefault="1C44A6C8" w:rsidP="3BDE8311">
            <w:pPr>
              <w:rPr>
                <w:rFonts w:eastAsia="Aptos" w:cs="Aptos"/>
              </w:rPr>
            </w:pPr>
            <w:r w:rsidRPr="3BDE8311">
              <w:rPr>
                <w:rFonts w:eastAsia="Aptos" w:cs="Aptos"/>
              </w:rPr>
              <w:t>6:10 P.M.</w:t>
            </w:r>
          </w:p>
        </w:tc>
      </w:tr>
    </w:tbl>
    <w:p w14:paraId="2B62C6BB" w14:textId="577EE83B" w:rsidR="00286AD3" w:rsidRDefault="18E8CEA1" w:rsidP="3BDE8311">
      <w:pPr>
        <w:rPr>
          <w:rFonts w:eastAsia="Aptos" w:cs="Aptos"/>
        </w:rPr>
      </w:pPr>
      <w:r w:rsidRPr="3BDE8311">
        <w:rPr>
          <w:rFonts w:eastAsia="Aptos" w:cs="Aptos"/>
        </w:rPr>
        <w:t>The Orange Line operated by Valley Metro complements this route.</w:t>
      </w:r>
    </w:p>
    <w:p w14:paraId="474D030B" w14:textId="258CF369" w:rsidR="00C12422" w:rsidRPr="00AD543C" w:rsidRDefault="601A63E1" w:rsidP="3BDE8311">
      <w:pPr>
        <w:pStyle w:val="Heading2"/>
        <w:spacing w:before="280" w:after="120"/>
        <w:rPr>
          <w:rFonts w:ascii="Aptos" w:eastAsia="Aptos" w:hAnsi="Aptos" w:cs="Aptos"/>
          <w:color w:val="auto"/>
        </w:rPr>
      </w:pPr>
      <w:r w:rsidRPr="00AD543C">
        <w:rPr>
          <w:rFonts w:ascii="Aptos" w:eastAsia="Aptos" w:hAnsi="Aptos" w:cs="Aptos"/>
          <w:color w:val="auto"/>
          <w:szCs w:val="22"/>
        </w:rPr>
        <w:t>Edinburg Visual Arts Building – Edinburg Visual Arts Building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1891F7DC" w14:textId="77777777" w:rsidTr="3BDE8311">
        <w:tc>
          <w:tcPr>
            <w:tcW w:w="4320" w:type="dxa"/>
          </w:tcPr>
          <w:p w14:paraId="707A8885" w14:textId="36BD7875" w:rsidR="00F32E28" w:rsidRDefault="63CC0AB0" w:rsidP="3BDE8311">
            <w:pPr>
              <w:rPr>
                <w:rFonts w:eastAsia="Aptos" w:cs="Aptos"/>
              </w:rPr>
            </w:pPr>
            <w:r w:rsidRPr="3BDE8311">
              <w:rPr>
                <w:rFonts w:eastAsia="Aptos" w:cs="Aptos"/>
              </w:rPr>
              <w:t xml:space="preserve">Salida- University of Texas Rio Grande Valley- Edinburg </w:t>
            </w:r>
          </w:p>
        </w:tc>
        <w:tc>
          <w:tcPr>
            <w:tcW w:w="4320" w:type="dxa"/>
          </w:tcPr>
          <w:p w14:paraId="27D45A1E" w14:textId="4DE6CEF2" w:rsidR="00C12422" w:rsidRDefault="63CC0AB0" w:rsidP="3BDE8311">
            <w:pPr>
              <w:rPr>
                <w:rFonts w:eastAsia="Aptos" w:cs="Aptos"/>
              </w:rPr>
            </w:pPr>
            <w:r w:rsidRPr="3BDE8311">
              <w:rPr>
                <w:rFonts w:eastAsia="Aptos" w:cs="Aptos"/>
              </w:rPr>
              <w:t>Arrival - Edinburg Visual Arts Building</w:t>
            </w:r>
          </w:p>
        </w:tc>
      </w:tr>
      <w:tr w:rsidR="00C12422" w14:paraId="60132631" w14:textId="77777777" w:rsidTr="3BDE8311">
        <w:tc>
          <w:tcPr>
            <w:tcW w:w="4320" w:type="dxa"/>
          </w:tcPr>
          <w:p w14:paraId="32DE66EC" w14:textId="6058E61A" w:rsidR="00C12422" w:rsidRDefault="601A63E1" w:rsidP="3BDE8311">
            <w:pPr>
              <w:rPr>
                <w:rFonts w:eastAsia="Aptos" w:cs="Aptos"/>
              </w:rPr>
            </w:pPr>
            <w:r w:rsidRPr="3BDE8311">
              <w:rPr>
                <w:rFonts w:eastAsia="Aptos" w:cs="Aptos"/>
              </w:rPr>
              <w:t xml:space="preserve">7:30 A.M. – </w:t>
            </w:r>
            <w:r w:rsidR="001E4C71">
              <w:rPr>
                <w:rFonts w:eastAsia="Aptos" w:cs="Aptos"/>
              </w:rPr>
              <w:t>11</w:t>
            </w:r>
            <w:r w:rsidRPr="3BDE8311">
              <w:rPr>
                <w:rFonts w:eastAsia="Aptos" w:cs="Aptos"/>
              </w:rPr>
              <w:t>:</w:t>
            </w:r>
            <w:r w:rsidR="001E4C71">
              <w:rPr>
                <w:rFonts w:eastAsia="Aptos" w:cs="Aptos"/>
              </w:rPr>
              <w:t>0</w:t>
            </w:r>
            <w:r w:rsidRPr="3BDE8311">
              <w:rPr>
                <w:rFonts w:eastAsia="Aptos" w:cs="Aptos"/>
              </w:rPr>
              <w:t>0 P.M.</w:t>
            </w:r>
          </w:p>
        </w:tc>
        <w:tc>
          <w:tcPr>
            <w:tcW w:w="4320" w:type="dxa"/>
          </w:tcPr>
          <w:p w14:paraId="191F47D3" w14:textId="42FA1D9B" w:rsidR="00C12422" w:rsidRDefault="63CC0AB0" w:rsidP="3BDE8311">
            <w:pPr>
              <w:rPr>
                <w:rFonts w:eastAsia="Aptos" w:cs="Aptos"/>
              </w:rPr>
            </w:pPr>
            <w:r w:rsidRPr="3BDE8311">
              <w:rPr>
                <w:rFonts w:eastAsia="Aptos" w:cs="Aptos"/>
              </w:rPr>
              <w:t>Frequency Every 30 minutes</w:t>
            </w:r>
          </w:p>
        </w:tc>
      </w:tr>
    </w:tbl>
    <w:p w14:paraId="6BC455BF" w14:textId="6521E898" w:rsidR="00D0516A" w:rsidRDefault="601A63E1" w:rsidP="3BDE8311">
      <w:pPr>
        <w:rPr>
          <w:rFonts w:eastAsia="Aptos" w:cs="Aptos"/>
        </w:rPr>
      </w:pPr>
      <w:r w:rsidRPr="3BDE8311">
        <w:rPr>
          <w:rFonts w:eastAsia="Aptos" w:cs="Aptos"/>
        </w:rPr>
        <w:t xml:space="preserve">Valley Metro operates this route from 7:30 A.M. to 8:30 P.M. (Route 14). The Orange Line </w:t>
      </w:r>
      <w:proofErr w:type="gramStart"/>
      <w:r w:rsidRPr="3BDE8311">
        <w:rPr>
          <w:rFonts w:eastAsia="Aptos" w:cs="Aptos"/>
        </w:rPr>
        <w:t>complements</w:t>
      </w:r>
      <w:proofErr w:type="gramEnd"/>
      <w:r w:rsidRPr="3BDE8311">
        <w:rPr>
          <w:rFonts w:eastAsia="Aptos" w:cs="Aptos"/>
        </w:rPr>
        <w:t xml:space="preserve"> this service. Service ends at 6:30 P.M. on Fridays. </w:t>
      </w:r>
    </w:p>
    <w:p w14:paraId="5AC42151" w14:textId="2AB48E50" w:rsidR="002A37E9" w:rsidRDefault="786FBEC7" w:rsidP="3BDE8311">
      <w:pPr>
        <w:pStyle w:val="Heading2"/>
        <w:spacing w:before="280" w:after="120"/>
        <w:rPr>
          <w:rFonts w:ascii="Aptos" w:eastAsia="Aptos" w:hAnsi="Aptos" w:cs="Aptos"/>
          <w:color w:val="auto"/>
        </w:rPr>
      </w:pPr>
      <w:r w:rsidRPr="3BDE8311">
        <w:rPr>
          <w:rFonts w:ascii="Aptos" w:eastAsia="Aptos" w:hAnsi="Aptos" w:cs="Aptos"/>
          <w:color w:val="auto"/>
          <w:szCs w:val="22"/>
        </w:rPr>
        <w:t>Rio Grande City / McAllen Connector</w:t>
      </w:r>
    </w:p>
    <w:p w14:paraId="44DF9735" w14:textId="77777777" w:rsidR="00D23843" w:rsidRDefault="67CB84BB" w:rsidP="3BDE8311">
      <w:pPr>
        <w:rPr>
          <w:rFonts w:eastAsia="Aptos" w:cs="Aptos"/>
        </w:rPr>
      </w:pPr>
      <w:r w:rsidRPr="3BDE8311">
        <w:rPr>
          <w:rFonts w:eastAsia="Aptos" w:cs="Aptos"/>
        </w:rPr>
        <w:t xml:space="preserve">Route alignment  </w:t>
      </w:r>
    </w:p>
    <w:p w14:paraId="4A858255" w14:textId="50B8AF3C"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and South Texas College Pecan.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716DD146" w14:textId="77777777" w:rsidTr="3BDE8311">
        <w:tc>
          <w:tcPr>
            <w:tcW w:w="2158" w:type="dxa"/>
          </w:tcPr>
          <w:p w14:paraId="7824C3BE" w14:textId="57386649" w:rsidR="00CE5524" w:rsidRDefault="35AE8255" w:rsidP="3BDE8311">
            <w:pPr>
              <w:rPr>
                <w:rFonts w:eastAsia="Aptos" w:cs="Aptos"/>
              </w:rPr>
            </w:pPr>
            <w:r w:rsidRPr="3BDE8311">
              <w:rPr>
                <w:rFonts w:eastAsia="Aptos" w:cs="Aptos"/>
              </w:rPr>
              <w:lastRenderedPageBreak/>
              <w:t>Salida University of Texas Rio Grande Valley – Edinburg</w:t>
            </w:r>
          </w:p>
        </w:tc>
        <w:tc>
          <w:tcPr>
            <w:tcW w:w="2158" w:type="dxa"/>
          </w:tcPr>
          <w:p w14:paraId="357641D7" w14:textId="785AF1E7" w:rsidR="00CE5524" w:rsidRDefault="5A71499F" w:rsidP="3BDE8311">
            <w:pPr>
              <w:rPr>
                <w:rFonts w:eastAsia="Aptos" w:cs="Aptos"/>
              </w:rPr>
            </w:pPr>
            <w:r w:rsidRPr="3BDE8311">
              <w:rPr>
                <w:rFonts w:eastAsia="Aptos" w:cs="Aptos"/>
              </w:rPr>
              <w:t>Departure South Texas College Pecan</w:t>
            </w:r>
          </w:p>
        </w:tc>
        <w:tc>
          <w:tcPr>
            <w:tcW w:w="2158" w:type="dxa"/>
          </w:tcPr>
          <w:p w14:paraId="14C8ABA7" w14:textId="41C09DB8" w:rsidR="00CE5524" w:rsidRDefault="73404F88" w:rsidP="3BDE8311">
            <w:pPr>
              <w:rPr>
                <w:rFonts w:eastAsia="Aptos" w:cs="Aptos"/>
              </w:rPr>
            </w:pPr>
            <w:r w:rsidRPr="3BDE8311">
              <w:rPr>
                <w:rFonts w:eastAsia="Aptos" w:cs="Aptos"/>
              </w:rPr>
              <w:t xml:space="preserve">Arrival University of Texas Rio Grande Valley – Edinburg </w:t>
            </w:r>
          </w:p>
        </w:tc>
      </w:tr>
      <w:tr w:rsidR="00CE5524" w14:paraId="52CE8D0D" w14:textId="77777777" w:rsidTr="3BDE8311">
        <w:tc>
          <w:tcPr>
            <w:tcW w:w="2158" w:type="dxa"/>
          </w:tcPr>
          <w:p w14:paraId="1D025FB2" w14:textId="77777777" w:rsidR="00CE5524" w:rsidRDefault="6D16A6A4" w:rsidP="3BDE8311">
            <w:pPr>
              <w:rPr>
                <w:rFonts w:eastAsia="Aptos" w:cs="Aptos"/>
              </w:rPr>
            </w:pPr>
            <w:r w:rsidRPr="3BDE8311">
              <w:rPr>
                <w:rFonts w:eastAsia="Aptos" w:cs="Aptos"/>
              </w:rPr>
              <w:t>7:00 A.M.</w:t>
            </w:r>
          </w:p>
        </w:tc>
        <w:tc>
          <w:tcPr>
            <w:tcW w:w="2158" w:type="dxa"/>
          </w:tcPr>
          <w:p w14:paraId="7F1DED7A" w14:textId="77777777" w:rsidR="00CE5524" w:rsidRDefault="6D16A6A4" w:rsidP="3BDE8311">
            <w:pPr>
              <w:rPr>
                <w:rFonts w:eastAsia="Aptos" w:cs="Aptos"/>
              </w:rPr>
            </w:pPr>
            <w:r w:rsidRPr="3BDE8311">
              <w:rPr>
                <w:rFonts w:eastAsia="Aptos" w:cs="Aptos"/>
              </w:rPr>
              <w:t>*7:30 A.M.</w:t>
            </w:r>
          </w:p>
        </w:tc>
        <w:tc>
          <w:tcPr>
            <w:tcW w:w="2158" w:type="dxa"/>
          </w:tcPr>
          <w:p w14:paraId="3A2C5BE7" w14:textId="77777777" w:rsidR="00CE5524" w:rsidRDefault="6D16A6A4" w:rsidP="3BDE8311">
            <w:pPr>
              <w:rPr>
                <w:rFonts w:eastAsia="Aptos" w:cs="Aptos"/>
              </w:rPr>
            </w:pPr>
            <w:r w:rsidRPr="3BDE8311">
              <w:rPr>
                <w:rFonts w:eastAsia="Aptos" w:cs="Aptos"/>
              </w:rPr>
              <w:t>8:00 A.M.</w:t>
            </w:r>
          </w:p>
        </w:tc>
      </w:tr>
      <w:tr w:rsidR="00CE5524" w14:paraId="692F0C13" w14:textId="77777777" w:rsidTr="3BDE8311">
        <w:tc>
          <w:tcPr>
            <w:tcW w:w="2158" w:type="dxa"/>
          </w:tcPr>
          <w:p w14:paraId="59060749" w14:textId="77777777" w:rsidR="00CE5524" w:rsidRDefault="6D16A6A4" w:rsidP="3BDE8311">
            <w:pPr>
              <w:rPr>
                <w:rFonts w:eastAsia="Aptos" w:cs="Aptos"/>
              </w:rPr>
            </w:pPr>
            <w:r w:rsidRPr="3BDE8311">
              <w:rPr>
                <w:rFonts w:eastAsia="Aptos" w:cs="Aptos"/>
              </w:rPr>
              <w:t>4:45 P.M.</w:t>
            </w:r>
          </w:p>
        </w:tc>
        <w:tc>
          <w:tcPr>
            <w:tcW w:w="2158" w:type="dxa"/>
          </w:tcPr>
          <w:p w14:paraId="57525402" w14:textId="77777777" w:rsidR="00CE5524" w:rsidRDefault="6D16A6A4" w:rsidP="3BDE8311">
            <w:pPr>
              <w:rPr>
                <w:rFonts w:eastAsia="Aptos" w:cs="Aptos"/>
              </w:rPr>
            </w:pPr>
            <w:r w:rsidRPr="3BDE8311">
              <w:rPr>
                <w:rFonts w:eastAsia="Aptos" w:cs="Aptos"/>
              </w:rPr>
              <w:t>*5:20 P.M.</w:t>
            </w:r>
          </w:p>
        </w:tc>
        <w:tc>
          <w:tcPr>
            <w:tcW w:w="2158" w:type="dxa"/>
          </w:tcPr>
          <w:p w14:paraId="0C6DBE6D" w14:textId="77777777" w:rsidR="00CE5524" w:rsidRDefault="6D16A6A4" w:rsidP="3BDE8311">
            <w:pPr>
              <w:rPr>
                <w:rFonts w:eastAsia="Aptos" w:cs="Aptos"/>
              </w:rPr>
            </w:pPr>
            <w:r w:rsidRPr="3BDE8311">
              <w:rPr>
                <w:rFonts w:eastAsia="Aptos" w:cs="Aptos"/>
              </w:rPr>
              <w:t>6:00 P.M.</w:t>
            </w:r>
          </w:p>
        </w:tc>
      </w:tr>
    </w:tbl>
    <w:p w14:paraId="4CEF22BF" w14:textId="77777777" w:rsidR="00CE5524" w:rsidRDefault="00CE5524" w:rsidP="3BDE8311">
      <w:pPr>
        <w:rPr>
          <w:rFonts w:eastAsia="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0EEE696A" w14:textId="77777777" w:rsidTr="3BDE8311">
        <w:tc>
          <w:tcPr>
            <w:tcW w:w="2158" w:type="dxa"/>
          </w:tcPr>
          <w:p w14:paraId="0D14DE2B" w14:textId="14D5A5B8" w:rsidR="00CE5524" w:rsidRDefault="73404F88" w:rsidP="3BDE8311">
            <w:pPr>
              <w:rPr>
                <w:rFonts w:eastAsia="Aptos" w:cs="Aptos"/>
              </w:rPr>
            </w:pPr>
            <w:r w:rsidRPr="3BDE8311">
              <w:rPr>
                <w:rFonts w:eastAsia="Aptos" w:cs="Aptos"/>
              </w:rPr>
              <w:t>Salida University of Texas Rio Grande Valley -Rio Grande City</w:t>
            </w:r>
          </w:p>
        </w:tc>
        <w:tc>
          <w:tcPr>
            <w:tcW w:w="2158" w:type="dxa"/>
          </w:tcPr>
          <w:p w14:paraId="749BD6DC" w14:textId="37EEF2E0" w:rsidR="00CE5524" w:rsidRDefault="5A71499F" w:rsidP="3BDE8311">
            <w:pPr>
              <w:rPr>
                <w:rFonts w:eastAsia="Aptos" w:cs="Aptos"/>
              </w:rPr>
            </w:pPr>
            <w:r w:rsidRPr="3BDE8311">
              <w:rPr>
                <w:rFonts w:eastAsia="Aptos" w:cs="Aptos"/>
              </w:rPr>
              <w:t>Departure -South Texas College Pecan</w:t>
            </w:r>
          </w:p>
        </w:tc>
        <w:tc>
          <w:tcPr>
            <w:tcW w:w="2158" w:type="dxa"/>
          </w:tcPr>
          <w:p w14:paraId="198E9B74" w14:textId="1BCF6B4E" w:rsidR="00CE5524" w:rsidRDefault="7B31B4BC" w:rsidP="3BDE8311">
            <w:pPr>
              <w:rPr>
                <w:rFonts w:eastAsia="Aptos" w:cs="Aptos"/>
              </w:rPr>
            </w:pPr>
            <w:r w:rsidRPr="3BDE8311">
              <w:rPr>
                <w:rFonts w:eastAsia="Aptos" w:cs="Aptos"/>
              </w:rPr>
              <w:t>Arrival University of Texas Rio Grande Valley – Rio Grande City</w:t>
            </w:r>
          </w:p>
        </w:tc>
      </w:tr>
      <w:tr w:rsidR="00CE5524" w14:paraId="1668BD2E" w14:textId="77777777" w:rsidTr="3BDE8311">
        <w:tc>
          <w:tcPr>
            <w:tcW w:w="2158" w:type="dxa"/>
          </w:tcPr>
          <w:p w14:paraId="6B4ECACB" w14:textId="77777777" w:rsidR="00CE5524" w:rsidRDefault="6D16A6A4" w:rsidP="3BDE8311">
            <w:pPr>
              <w:rPr>
                <w:rFonts w:eastAsia="Aptos" w:cs="Aptos"/>
              </w:rPr>
            </w:pPr>
            <w:r w:rsidRPr="3BDE8311">
              <w:rPr>
                <w:rFonts w:eastAsia="Aptos" w:cs="Aptos"/>
              </w:rPr>
              <w:t>6:00 A.M.</w:t>
            </w:r>
          </w:p>
        </w:tc>
        <w:tc>
          <w:tcPr>
            <w:tcW w:w="2158" w:type="dxa"/>
          </w:tcPr>
          <w:p w14:paraId="48C6ABEE" w14:textId="77777777" w:rsidR="00CE5524" w:rsidRDefault="6D16A6A4" w:rsidP="3BDE8311">
            <w:pPr>
              <w:rPr>
                <w:rFonts w:eastAsia="Aptos" w:cs="Aptos"/>
              </w:rPr>
            </w:pPr>
            <w:r w:rsidRPr="3BDE8311">
              <w:rPr>
                <w:rFonts w:eastAsia="Aptos" w:cs="Aptos"/>
              </w:rPr>
              <w:t>*7:30 A.M.</w:t>
            </w:r>
          </w:p>
        </w:tc>
        <w:tc>
          <w:tcPr>
            <w:tcW w:w="2158" w:type="dxa"/>
          </w:tcPr>
          <w:p w14:paraId="08BEAFBE" w14:textId="77777777" w:rsidR="00CE5524" w:rsidRDefault="00CE5524" w:rsidP="3BDE8311">
            <w:pPr>
              <w:rPr>
                <w:rFonts w:eastAsia="Aptos" w:cs="Aptos"/>
              </w:rPr>
            </w:pPr>
          </w:p>
        </w:tc>
      </w:tr>
      <w:tr w:rsidR="00CE5524" w14:paraId="736B11C2" w14:textId="77777777" w:rsidTr="3BDE8311">
        <w:tc>
          <w:tcPr>
            <w:tcW w:w="2158" w:type="dxa"/>
          </w:tcPr>
          <w:p w14:paraId="4B2E472E" w14:textId="77777777" w:rsidR="00CE5524" w:rsidRDefault="00CE5524" w:rsidP="3BDE8311">
            <w:pPr>
              <w:rPr>
                <w:rFonts w:eastAsia="Aptos" w:cs="Aptos"/>
              </w:rPr>
            </w:pPr>
          </w:p>
        </w:tc>
        <w:tc>
          <w:tcPr>
            <w:tcW w:w="2158" w:type="dxa"/>
          </w:tcPr>
          <w:p w14:paraId="496D95C3" w14:textId="77777777" w:rsidR="00CE5524" w:rsidRDefault="6D16A6A4" w:rsidP="3BDE8311">
            <w:pPr>
              <w:rPr>
                <w:rFonts w:eastAsia="Aptos" w:cs="Aptos"/>
              </w:rPr>
            </w:pPr>
            <w:r w:rsidRPr="3BDE8311">
              <w:rPr>
                <w:rFonts w:eastAsia="Aptos" w:cs="Aptos"/>
              </w:rPr>
              <w:t>*5:20 P.M.</w:t>
            </w:r>
          </w:p>
        </w:tc>
        <w:tc>
          <w:tcPr>
            <w:tcW w:w="2158" w:type="dxa"/>
          </w:tcPr>
          <w:p w14:paraId="0C1742D1" w14:textId="77777777" w:rsidR="00CE5524" w:rsidRDefault="6D16A6A4" w:rsidP="3BDE8311">
            <w:pPr>
              <w:rPr>
                <w:rFonts w:eastAsia="Aptos" w:cs="Aptos"/>
              </w:rPr>
            </w:pPr>
            <w:r w:rsidRPr="3BDE8311">
              <w:rPr>
                <w:rFonts w:eastAsia="Aptos" w:cs="Aptos"/>
              </w:rPr>
              <w:t>7:05 P.M.</w:t>
            </w:r>
          </w:p>
        </w:tc>
      </w:tr>
    </w:tbl>
    <w:p w14:paraId="195050F2" w14:textId="4C2F8B5B" w:rsidR="00DD2EE9" w:rsidRDefault="459F479A" w:rsidP="3BDE8311">
      <w:pPr>
        <w:rPr>
          <w:rFonts w:eastAsia="Aptos" w:cs="Aptos"/>
        </w:rPr>
      </w:pPr>
      <w:r w:rsidRPr="3BDE8311">
        <w:rPr>
          <w:rFonts w:eastAsia="Aptos" w:cs="Aptos"/>
        </w:rPr>
        <w:t>*Riders requiring service at the University of Texas Rio Grande Valley-Rio Grande City should call Valley Metro at 1-800-574-8322 during business hours the day before to book their ride.</w:t>
      </w:r>
    </w:p>
    <w:p w14:paraId="11F6FF4E" w14:textId="263A4C65" w:rsidR="006E2608" w:rsidRPr="00AD543C" w:rsidRDefault="3B4060A4" w:rsidP="3BDE8311">
      <w:pPr>
        <w:pStyle w:val="Heading2"/>
        <w:spacing w:before="280" w:after="120"/>
        <w:rPr>
          <w:rFonts w:ascii="Aptos" w:eastAsia="Aptos" w:hAnsi="Aptos" w:cs="Aptos"/>
          <w:color w:val="auto"/>
        </w:rPr>
      </w:pPr>
      <w:r w:rsidRPr="00AD543C">
        <w:rPr>
          <w:rFonts w:ascii="Aptos" w:eastAsia="Aptos" w:hAnsi="Aptos" w:cs="Aptos"/>
          <w:color w:val="auto"/>
          <w:szCs w:val="22"/>
        </w:rPr>
        <w:t>V</w:t>
      </w:r>
      <w:r w:rsidR="00040B97">
        <w:rPr>
          <w:rFonts w:ascii="Aptos" w:eastAsia="Aptos" w:hAnsi="Aptos" w:cs="Aptos"/>
          <w:color w:val="auto"/>
          <w:szCs w:val="22"/>
        </w:rPr>
        <w:t>OLT</w:t>
      </w:r>
      <w:r w:rsidRPr="00AD543C">
        <w:rPr>
          <w:rFonts w:ascii="Aptos" w:eastAsia="Aptos" w:hAnsi="Aptos" w:cs="Aptos"/>
          <w:color w:val="auto"/>
          <w:szCs w:val="22"/>
        </w:rPr>
        <w:t>– Edinburg</w:t>
      </w:r>
      <w:r w:rsidR="00040B97">
        <w:rPr>
          <w:rFonts w:ascii="Aptos" w:eastAsia="Aptos" w:hAnsi="Aptos" w:cs="Aptos"/>
          <w:color w:val="auto"/>
          <w:szCs w:val="22"/>
        </w:rPr>
        <w:t xml:space="preserve"> and Brownsville</w:t>
      </w:r>
      <w:r w:rsidRPr="00AD543C">
        <w:rPr>
          <w:rFonts w:ascii="Aptos" w:eastAsia="Aptos" w:hAnsi="Aptos" w:cs="Aptos"/>
          <w:color w:val="auto"/>
          <w:szCs w:val="22"/>
        </w:rPr>
        <w:t xml:space="preserve"> Campus Circulator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057"/>
      </w:tblGrid>
      <w:tr w:rsidR="00040B97" w14:paraId="2F11945B" w14:textId="1CD80337" w:rsidTr="3BDE8311">
        <w:tc>
          <w:tcPr>
            <w:tcW w:w="2937" w:type="dxa"/>
          </w:tcPr>
          <w:p w14:paraId="4BAD20BD" w14:textId="7195F200" w:rsidR="00040B97" w:rsidRDefault="00040B97" w:rsidP="3BDE8311">
            <w:pPr>
              <w:rPr>
                <w:rFonts w:eastAsia="Aptos" w:cs="Aptos"/>
              </w:rPr>
            </w:pPr>
            <w:r w:rsidRPr="3BDE8311">
              <w:rPr>
                <w:rFonts w:eastAsia="Aptos" w:cs="Aptos"/>
              </w:rPr>
              <w:t>Service Hours</w:t>
            </w:r>
          </w:p>
        </w:tc>
        <w:tc>
          <w:tcPr>
            <w:tcW w:w="3057" w:type="dxa"/>
          </w:tcPr>
          <w:p w14:paraId="4BCDBE7D" w14:textId="77777777" w:rsidR="00040B97" w:rsidRDefault="00040B97" w:rsidP="3BDE8311">
            <w:pPr>
              <w:rPr>
                <w:rFonts w:eastAsia="Aptos" w:cs="Aptos"/>
              </w:rPr>
            </w:pPr>
            <w:r w:rsidRPr="3BDE8311">
              <w:rPr>
                <w:rFonts w:eastAsia="Aptos" w:cs="Aptos"/>
              </w:rPr>
              <w:t>Frequency</w:t>
            </w:r>
          </w:p>
        </w:tc>
      </w:tr>
      <w:tr w:rsidR="00040B97" w14:paraId="49227132" w14:textId="394C7007" w:rsidTr="3BDE8311">
        <w:tc>
          <w:tcPr>
            <w:tcW w:w="2937" w:type="dxa"/>
          </w:tcPr>
          <w:p w14:paraId="507543D2" w14:textId="3AABE5B9" w:rsidR="00040B97" w:rsidRDefault="00040B97" w:rsidP="3BDE8311">
            <w:pPr>
              <w:rPr>
                <w:rFonts w:eastAsia="Aptos" w:cs="Aptos"/>
              </w:rPr>
            </w:pPr>
            <w:r w:rsidRPr="3BDE8311">
              <w:rPr>
                <w:rFonts w:eastAsia="Aptos" w:cs="Aptos"/>
              </w:rPr>
              <w:t xml:space="preserve">7:30 A.M. – </w:t>
            </w:r>
            <w:r w:rsidR="00E03E27">
              <w:rPr>
                <w:rFonts w:eastAsia="Aptos" w:cs="Aptos"/>
              </w:rPr>
              <w:t>6</w:t>
            </w:r>
            <w:r w:rsidRPr="3BDE8311">
              <w:rPr>
                <w:rFonts w:eastAsia="Aptos" w:cs="Aptos"/>
              </w:rPr>
              <w:t>:00 P.M.</w:t>
            </w:r>
          </w:p>
        </w:tc>
        <w:tc>
          <w:tcPr>
            <w:tcW w:w="3057" w:type="dxa"/>
          </w:tcPr>
          <w:p w14:paraId="3DB7A42F" w14:textId="77777777" w:rsidR="00040B97" w:rsidRDefault="00040B97" w:rsidP="3BDE8311">
            <w:pPr>
              <w:rPr>
                <w:rFonts w:eastAsia="Aptos" w:cs="Aptos"/>
              </w:rPr>
            </w:pPr>
            <w:r w:rsidRPr="3BDE8311">
              <w:rPr>
                <w:rFonts w:eastAsia="Aptos" w:cs="Aptos"/>
              </w:rPr>
              <w:t>Every 15 minutes</w:t>
            </w:r>
          </w:p>
        </w:tc>
      </w:tr>
    </w:tbl>
    <w:p w14:paraId="55A4E846" w14:textId="7859DB32" w:rsidR="006E2608" w:rsidRDefault="00040B97" w:rsidP="3BDE8311">
      <w:pPr>
        <w:rPr>
          <w:rFonts w:eastAsia="Aptos" w:cs="Aptos"/>
        </w:rPr>
      </w:pPr>
      <w:r>
        <w:rPr>
          <w:rFonts w:eastAsia="Aptos" w:cs="Aptos"/>
        </w:rPr>
        <w:t xml:space="preserve">VOLT </w:t>
      </w:r>
      <w:r w:rsidR="5423A35F" w:rsidRPr="3BDE8311">
        <w:rPr>
          <w:rFonts w:eastAsia="Aptos" w:cs="Aptos"/>
        </w:rPr>
        <w:t>is a transportation service in electric car</w:t>
      </w:r>
      <w:r w:rsidR="003E2508">
        <w:rPr>
          <w:rFonts w:eastAsia="Aptos" w:cs="Aptos"/>
        </w:rPr>
        <w:t>t</w:t>
      </w:r>
      <w:r w:rsidR="5423A35F" w:rsidRPr="3BDE8311">
        <w:rPr>
          <w:rFonts w:eastAsia="Aptos" w:cs="Aptos"/>
        </w:rPr>
        <w:t xml:space="preserve">s that operate around campus. </w:t>
      </w:r>
      <w:r w:rsidR="008E68FA">
        <w:rPr>
          <w:rFonts w:eastAsia="Aptos" w:cs="Aptos"/>
        </w:rPr>
        <w:t>Service</w:t>
      </w:r>
      <w:r w:rsidR="5423A35F" w:rsidRPr="3BDE8311">
        <w:rPr>
          <w:rFonts w:eastAsia="Aptos" w:cs="Aptos"/>
        </w:rPr>
        <w:t xml:space="preserve"> can </w:t>
      </w:r>
      <w:r w:rsidR="003434AB">
        <w:rPr>
          <w:rFonts w:eastAsia="Aptos" w:cs="Aptos"/>
        </w:rPr>
        <w:t xml:space="preserve">be </w:t>
      </w:r>
      <w:r w:rsidR="008E68FA">
        <w:rPr>
          <w:rFonts w:eastAsia="Aptos" w:cs="Aptos"/>
        </w:rPr>
        <w:t>deviated</w:t>
      </w:r>
      <w:r w:rsidR="5423A35F" w:rsidRPr="3BDE8311">
        <w:rPr>
          <w:rFonts w:eastAsia="Aptos" w:cs="Aptos"/>
        </w:rPr>
        <w:t xml:space="preserve"> upon request to the following locations: lots E32, E31, E33, E35, </w:t>
      </w:r>
      <w:r w:rsidRPr="00040B97">
        <w:rPr>
          <w:rFonts w:eastAsia="Aptos" w:cs="Aptos"/>
        </w:rPr>
        <w:t>ITT</w:t>
      </w:r>
      <w:r>
        <w:rPr>
          <w:rFonts w:eastAsia="Aptos" w:cs="Aptos"/>
        </w:rPr>
        <w:t xml:space="preserve">- </w:t>
      </w:r>
      <w:r w:rsidRPr="00040B97">
        <w:rPr>
          <w:rFonts w:eastAsia="Aptos" w:cs="Aptos"/>
        </w:rPr>
        <w:t>International Trade and Technology</w:t>
      </w:r>
      <w:r w:rsidR="5423A35F" w:rsidRPr="3BDE8311">
        <w:rPr>
          <w:rFonts w:eastAsia="Aptos" w:cs="Aptos"/>
        </w:rPr>
        <w:t>, Performing Arts Center &amp; BBRHB- Bio Medical Research &amp; Health (B3), BINAB- Interdisciplinary Academic Building (B1) and Student Union (B2)</w:t>
      </w:r>
      <w:r>
        <w:rPr>
          <w:rFonts w:eastAsia="Aptos" w:cs="Aptos"/>
        </w:rPr>
        <w:t>.</w:t>
      </w:r>
    </w:p>
    <w:p w14:paraId="326F9920" w14:textId="77777777" w:rsidR="006E2608" w:rsidRPr="00D23843" w:rsidRDefault="02959541" w:rsidP="3BDE8311">
      <w:pPr>
        <w:pStyle w:val="Heading1"/>
        <w:rPr>
          <w:rFonts w:ascii="Aptos" w:eastAsia="Aptos" w:hAnsi="Aptos" w:cs="Aptos"/>
          <w:color w:val="auto"/>
        </w:rPr>
      </w:pPr>
      <w:r w:rsidRPr="3BDE8311">
        <w:rPr>
          <w:rFonts w:ascii="Aptos" w:eastAsia="Aptos" w:hAnsi="Aptos" w:cs="Aptos"/>
          <w:color w:val="auto"/>
          <w:szCs w:val="22"/>
        </w:rPr>
        <w:t>Contact and Service Information</w:t>
      </w:r>
    </w:p>
    <w:p w14:paraId="7E523657"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1A27FCA5" w14:textId="77777777" w:rsidTr="3BDE8311">
        <w:tc>
          <w:tcPr>
            <w:tcW w:w="4320" w:type="dxa"/>
          </w:tcPr>
          <w:p w14:paraId="32FBA004" w14:textId="77777777" w:rsidR="006E2608" w:rsidRDefault="02959541" w:rsidP="3BDE8311">
            <w:pPr>
              <w:rPr>
                <w:rFonts w:eastAsia="Aptos" w:cs="Aptos"/>
              </w:rPr>
            </w:pPr>
            <w:r w:rsidRPr="3BDE8311">
              <w:rPr>
                <w:rFonts w:eastAsia="Aptos" w:cs="Aptos"/>
              </w:rPr>
              <w:t>Location</w:t>
            </w:r>
          </w:p>
        </w:tc>
        <w:tc>
          <w:tcPr>
            <w:tcW w:w="4320" w:type="dxa"/>
          </w:tcPr>
          <w:p w14:paraId="7A368F65" w14:textId="77777777" w:rsidR="006E2608" w:rsidRDefault="02959541" w:rsidP="3BDE8311">
            <w:pPr>
              <w:rPr>
                <w:rFonts w:eastAsia="Aptos" w:cs="Aptos"/>
              </w:rPr>
            </w:pPr>
            <w:r w:rsidRPr="3BDE8311">
              <w:rPr>
                <w:rFonts w:eastAsia="Aptos" w:cs="Aptos"/>
              </w:rPr>
              <w:t>Phone</w:t>
            </w:r>
          </w:p>
        </w:tc>
      </w:tr>
      <w:tr w:rsidR="006E2608" w14:paraId="76E6D085" w14:textId="77777777" w:rsidTr="3BDE8311">
        <w:tc>
          <w:tcPr>
            <w:tcW w:w="4320" w:type="dxa"/>
          </w:tcPr>
          <w:p w14:paraId="0B140F99" w14:textId="77777777" w:rsidR="006E2608" w:rsidRDefault="02959541" w:rsidP="3BDE8311">
            <w:pPr>
              <w:rPr>
                <w:rFonts w:eastAsia="Aptos" w:cs="Aptos"/>
              </w:rPr>
            </w:pPr>
            <w:r w:rsidRPr="3BDE8311">
              <w:rPr>
                <w:rFonts w:eastAsia="Aptos" w:cs="Aptos"/>
              </w:rPr>
              <w:t>Edinburg</w:t>
            </w:r>
          </w:p>
        </w:tc>
        <w:tc>
          <w:tcPr>
            <w:tcW w:w="4320" w:type="dxa"/>
          </w:tcPr>
          <w:p w14:paraId="1BA72944" w14:textId="77777777" w:rsidR="006E2608" w:rsidRDefault="02959541" w:rsidP="3BDE8311">
            <w:pPr>
              <w:rPr>
                <w:rFonts w:eastAsia="Aptos" w:cs="Aptos"/>
              </w:rPr>
            </w:pPr>
            <w:r w:rsidRPr="3BDE8311">
              <w:rPr>
                <w:rFonts w:eastAsia="Aptos" w:cs="Aptos"/>
              </w:rPr>
              <w:t>956‑665‑2036</w:t>
            </w:r>
          </w:p>
        </w:tc>
      </w:tr>
      <w:tr w:rsidR="006E2608" w14:paraId="31FBCD5F" w14:textId="77777777" w:rsidTr="3BDE8311">
        <w:tc>
          <w:tcPr>
            <w:tcW w:w="4320" w:type="dxa"/>
          </w:tcPr>
          <w:p w14:paraId="0FDA6EB6" w14:textId="77777777" w:rsidR="006E2608" w:rsidRDefault="02959541" w:rsidP="3BDE8311">
            <w:pPr>
              <w:rPr>
                <w:rFonts w:eastAsia="Aptos" w:cs="Aptos"/>
              </w:rPr>
            </w:pPr>
            <w:r w:rsidRPr="3BDE8311">
              <w:rPr>
                <w:rFonts w:eastAsia="Aptos" w:cs="Aptos"/>
              </w:rPr>
              <w:t>Brownsville</w:t>
            </w:r>
          </w:p>
        </w:tc>
        <w:tc>
          <w:tcPr>
            <w:tcW w:w="4320" w:type="dxa"/>
          </w:tcPr>
          <w:p w14:paraId="49D60147" w14:textId="77777777" w:rsidR="006E2608" w:rsidRDefault="02959541" w:rsidP="3BDE8311">
            <w:pPr>
              <w:rPr>
                <w:rFonts w:eastAsia="Aptos" w:cs="Aptos"/>
              </w:rPr>
            </w:pPr>
            <w:r w:rsidRPr="3BDE8311">
              <w:rPr>
                <w:rFonts w:eastAsia="Aptos" w:cs="Aptos"/>
              </w:rPr>
              <w:t>956‑882‑2036</w:t>
            </w:r>
          </w:p>
        </w:tc>
      </w:tr>
      <w:tr w:rsidR="006E2608" w14:paraId="16A99CE1" w14:textId="77777777" w:rsidTr="3BDE8311">
        <w:tc>
          <w:tcPr>
            <w:tcW w:w="4320" w:type="dxa"/>
          </w:tcPr>
          <w:p w14:paraId="2402816B" w14:textId="77777777" w:rsidR="006E2608" w:rsidRDefault="02959541" w:rsidP="3BDE8311">
            <w:pPr>
              <w:rPr>
                <w:rFonts w:eastAsia="Aptos" w:cs="Aptos"/>
              </w:rPr>
            </w:pPr>
            <w:r w:rsidRPr="3BDE8311">
              <w:rPr>
                <w:rFonts w:eastAsia="Aptos" w:cs="Aptos"/>
              </w:rPr>
              <w:lastRenderedPageBreak/>
              <w:t>Campus Police (Emergencies)</w:t>
            </w:r>
          </w:p>
        </w:tc>
        <w:tc>
          <w:tcPr>
            <w:tcW w:w="4320" w:type="dxa"/>
          </w:tcPr>
          <w:p w14:paraId="0F2B996D" w14:textId="77777777" w:rsidR="006E2608" w:rsidRDefault="02959541" w:rsidP="3BDE8311">
            <w:pPr>
              <w:rPr>
                <w:rFonts w:eastAsia="Aptos" w:cs="Aptos"/>
              </w:rPr>
            </w:pPr>
            <w:r w:rsidRPr="3BDE8311">
              <w:rPr>
                <w:rFonts w:eastAsia="Aptos" w:cs="Aptos"/>
              </w:rPr>
              <w:t>956‑882‑4911</w:t>
            </w:r>
          </w:p>
        </w:tc>
      </w:tr>
    </w:tbl>
    <w:p w14:paraId="03F412A6"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General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E2608" w14:paraId="43E026BA" w14:textId="77777777" w:rsidTr="3BDE8311">
        <w:tc>
          <w:tcPr>
            <w:tcW w:w="8640" w:type="dxa"/>
          </w:tcPr>
          <w:p w14:paraId="457C128B" w14:textId="77777777" w:rsidR="006E2608" w:rsidRDefault="02959541" w:rsidP="3BDE8311">
            <w:pPr>
              <w:rPr>
                <w:rFonts w:eastAsia="Aptos" w:cs="Aptos"/>
              </w:rPr>
            </w:pPr>
            <w:r w:rsidRPr="3BDE8311">
              <w:rPr>
                <w:rFonts w:eastAsia="Aptos" w:cs="Aptos"/>
              </w:rPr>
              <w:t>Detail</w:t>
            </w:r>
          </w:p>
        </w:tc>
      </w:tr>
      <w:tr w:rsidR="006E2608" w14:paraId="25FF1218" w14:textId="77777777" w:rsidTr="3BDE8311">
        <w:tc>
          <w:tcPr>
            <w:tcW w:w="8640" w:type="dxa"/>
          </w:tcPr>
          <w:p w14:paraId="093A8B4F" w14:textId="77777777" w:rsidR="006E2608" w:rsidRDefault="02959541" w:rsidP="3BDE8311">
            <w:pPr>
              <w:rPr>
                <w:rFonts w:eastAsia="Aptos" w:cs="Aptos"/>
              </w:rPr>
            </w:pPr>
            <w:r w:rsidRPr="3BDE8311">
              <w:rPr>
                <w:rFonts w:eastAsia="Aptos" w:cs="Aptos"/>
              </w:rPr>
              <w:t xml:space="preserve">Free and open to the </w:t>
            </w:r>
            <w:proofErr w:type="gramStart"/>
            <w:r w:rsidRPr="3BDE8311">
              <w:rPr>
                <w:rFonts w:eastAsia="Aptos" w:cs="Aptos"/>
              </w:rPr>
              <w:t>general public</w:t>
            </w:r>
            <w:proofErr w:type="gramEnd"/>
          </w:p>
        </w:tc>
      </w:tr>
      <w:tr w:rsidR="006E2608" w14:paraId="71273331" w14:textId="77777777" w:rsidTr="3BDE8311">
        <w:tc>
          <w:tcPr>
            <w:tcW w:w="8640" w:type="dxa"/>
          </w:tcPr>
          <w:p w14:paraId="4565E5A1" w14:textId="77777777" w:rsidR="006E2608" w:rsidRDefault="02959541" w:rsidP="3BDE8311">
            <w:pPr>
              <w:rPr>
                <w:rFonts w:eastAsia="Aptos" w:cs="Aptos"/>
              </w:rPr>
            </w:pPr>
            <w:r w:rsidRPr="3BDE8311">
              <w:rPr>
                <w:rFonts w:eastAsia="Aptos" w:cs="Aptos"/>
              </w:rPr>
              <w:t>Accessible under the Americans with Disabilities Act</w:t>
            </w:r>
          </w:p>
        </w:tc>
      </w:tr>
      <w:tr w:rsidR="006E2608" w14:paraId="4B20046C" w14:textId="77777777" w:rsidTr="3BDE8311">
        <w:tc>
          <w:tcPr>
            <w:tcW w:w="8640" w:type="dxa"/>
          </w:tcPr>
          <w:p w14:paraId="07E3D99D" w14:textId="77777777" w:rsidR="006E2608" w:rsidRDefault="02959541" w:rsidP="3BDE8311">
            <w:pPr>
              <w:rPr>
                <w:rFonts w:eastAsia="Aptos" w:cs="Aptos"/>
              </w:rPr>
            </w:pPr>
            <w:r w:rsidRPr="3BDE8311">
              <w:rPr>
                <w:rFonts w:eastAsia="Aptos" w:cs="Aptos"/>
              </w:rPr>
              <w:t>No seat reservations</w:t>
            </w:r>
          </w:p>
        </w:tc>
      </w:tr>
      <w:tr w:rsidR="006E2608" w14:paraId="5E7C39E9" w14:textId="77777777" w:rsidTr="3BDE8311">
        <w:tc>
          <w:tcPr>
            <w:tcW w:w="8640" w:type="dxa"/>
          </w:tcPr>
          <w:p w14:paraId="26567967" w14:textId="77777777" w:rsidR="006E2608" w:rsidRDefault="02959541" w:rsidP="3BDE8311">
            <w:pPr>
              <w:rPr>
                <w:rFonts w:eastAsia="Aptos" w:cs="Aptos"/>
              </w:rPr>
            </w:pPr>
            <w:r w:rsidRPr="3BDE8311">
              <w:rPr>
                <w:rFonts w:eastAsia="Aptos" w:cs="Aptos"/>
              </w:rPr>
              <w:t>First-come, first-served service</w:t>
            </w:r>
          </w:p>
        </w:tc>
      </w:tr>
      <w:tr w:rsidR="006E2608" w14:paraId="00A22B0A" w14:textId="77777777" w:rsidTr="3BDE8311">
        <w:tc>
          <w:tcPr>
            <w:tcW w:w="8640" w:type="dxa"/>
          </w:tcPr>
          <w:p w14:paraId="5EC68326" w14:textId="77777777" w:rsidR="006E2608" w:rsidRDefault="02959541" w:rsidP="3BDE8311">
            <w:pPr>
              <w:rPr>
                <w:rFonts w:eastAsia="Aptos" w:cs="Aptos"/>
              </w:rPr>
            </w:pPr>
            <w:r w:rsidRPr="3BDE8311">
              <w:rPr>
                <w:rFonts w:eastAsia="Aptos" w:cs="Aptos"/>
              </w:rPr>
              <w:t>Schedule subject to change without notice</w:t>
            </w:r>
          </w:p>
        </w:tc>
      </w:tr>
      <w:tr w:rsidR="006E2608" w14:paraId="599EE52E" w14:textId="77777777" w:rsidTr="3BDE8311">
        <w:tc>
          <w:tcPr>
            <w:tcW w:w="8640" w:type="dxa"/>
          </w:tcPr>
          <w:p w14:paraId="6859D720" w14:textId="77777777" w:rsidR="006E2608" w:rsidRDefault="02959541" w:rsidP="3BDE8311">
            <w:pPr>
              <w:rPr>
                <w:rFonts w:eastAsia="Aptos" w:cs="Aptos"/>
              </w:rPr>
            </w:pPr>
            <w:r w:rsidRPr="3BDE8311">
              <w:rPr>
                <w:rFonts w:eastAsia="Aptos" w:cs="Aptos"/>
              </w:rPr>
              <w:t>Bus tracking available in the TransLoc app</w:t>
            </w:r>
          </w:p>
        </w:tc>
      </w:tr>
    </w:tbl>
    <w:p w14:paraId="18AF9776" w14:textId="3142B579" w:rsidR="0AF6E267" w:rsidRDefault="0AF6E267" w:rsidP="3BDE8311">
      <w:pPr>
        <w:rPr>
          <w:rFonts w:eastAsia="Aptos" w:cs="Aptos"/>
        </w:rPr>
      </w:pPr>
      <w:r w:rsidRPr="3BDE8311">
        <w:rPr>
          <w:rFonts w:eastAsia="Aptos" w:cs="Aptos"/>
        </w:rPr>
        <w:t>TransLoc App: Visit UTRGV.edu/PTS to download the app.</w:t>
      </w:r>
    </w:p>
    <w:p w14:paraId="2DCBA33B" w14:textId="10A03A00" w:rsidR="0AF6E267" w:rsidRDefault="0AF6E267" w:rsidP="3BDE8311">
      <w:pPr>
        <w:rPr>
          <w:rFonts w:eastAsia="Aptos" w:cs="Aptos"/>
        </w:rPr>
      </w:pPr>
      <w:r w:rsidRPr="3BDE8311">
        <w:rPr>
          <w:rFonts w:eastAsia="Aptos" w:cs="Aptos"/>
        </w:rPr>
        <w:t xml:space="preserve">Facebook: /UTRGVPTS </w:t>
      </w:r>
    </w:p>
    <w:p w14:paraId="3D6955E9" w14:textId="23D1CC7E" w:rsidR="0AF6E267" w:rsidRDefault="00C26563" w:rsidP="3BDE8311">
      <w:pPr>
        <w:rPr>
          <w:rFonts w:eastAsia="Aptos" w:cs="Aptos"/>
        </w:rPr>
      </w:pPr>
      <w:proofErr w:type="gramStart"/>
      <w:r w:rsidRPr="3BDE8311">
        <w:rPr>
          <w:rFonts w:eastAsia="Aptos" w:cs="Aptos"/>
        </w:rPr>
        <w:t>Instagram</w:t>
      </w:r>
      <w:r w:rsidR="0AF6E267" w:rsidRPr="3BDE8311">
        <w:rPr>
          <w:rFonts w:eastAsia="Aptos" w:cs="Aptos"/>
        </w:rPr>
        <w:t>: @</w:t>
      </w:r>
      <w:proofErr w:type="gramEnd"/>
      <w:r w:rsidR="0AF6E267" w:rsidRPr="3BDE8311">
        <w:rPr>
          <w:rFonts w:eastAsia="Aptos" w:cs="Aptos"/>
        </w:rPr>
        <w:t>UTRGVPTS</w:t>
      </w:r>
    </w:p>
    <w:p w14:paraId="5313CC80" w14:textId="04728222" w:rsidR="0AF6E267" w:rsidRDefault="0AF6E267" w:rsidP="3BDE8311">
      <w:pPr>
        <w:rPr>
          <w:rFonts w:eastAsia="Aptos" w:cs="Aptos"/>
        </w:rPr>
      </w:pPr>
      <w:r w:rsidRPr="3BDE8311">
        <w:rPr>
          <w:rFonts w:eastAsia="Aptos" w:cs="Aptos"/>
        </w:rPr>
        <w:t>Parking and Transportation website: UTRGV.EDU/PTS</w:t>
      </w:r>
    </w:p>
    <w:p w14:paraId="612C4339" w14:textId="42B89927" w:rsidR="3BDE8311" w:rsidRDefault="3BDE8311" w:rsidP="3BDE8311">
      <w:pPr>
        <w:rPr>
          <w:rFonts w:eastAsia="Aptos" w:cs="Aptos"/>
        </w:rPr>
      </w:pPr>
    </w:p>
    <w:p w14:paraId="3EF10AF7" w14:textId="02EFE45B" w:rsidR="006E2608" w:rsidRDefault="006E2608" w:rsidP="3BDE8311">
      <w:pPr>
        <w:rPr>
          <w:rFonts w:eastAsia="Aptos" w:cs="Aptos"/>
        </w:rPr>
      </w:pPr>
    </w:p>
    <w:sectPr w:rsidR="006E26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d Hat Display Light">
    <w:altName w:val="Calibri"/>
    <w:panose1 w:val="00000000000000000000"/>
    <w:charset w:val="00"/>
    <w:family w:val="swiss"/>
    <w:notTrueType/>
    <w:pitch w:val="default"/>
    <w:sig w:usb0="00000003" w:usb1="00000000" w:usb2="00000000" w:usb3="00000000" w:csb0="00000001" w:csb1="00000000"/>
  </w:font>
  <w:font w:name="Red Hat Displa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C55D4"/>
    <w:multiLevelType w:val="hybridMultilevel"/>
    <w:tmpl w:val="A7F03512"/>
    <w:lvl w:ilvl="0" w:tplc="6BA633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830">
    <w:abstractNumId w:val="8"/>
  </w:num>
  <w:num w:numId="2" w16cid:durableId="260727254">
    <w:abstractNumId w:val="6"/>
  </w:num>
  <w:num w:numId="3" w16cid:durableId="235558133">
    <w:abstractNumId w:val="5"/>
  </w:num>
  <w:num w:numId="4" w16cid:durableId="527833007">
    <w:abstractNumId w:val="4"/>
  </w:num>
  <w:num w:numId="5" w16cid:durableId="1820800393">
    <w:abstractNumId w:val="7"/>
  </w:num>
  <w:num w:numId="6" w16cid:durableId="89274545">
    <w:abstractNumId w:val="3"/>
  </w:num>
  <w:num w:numId="7" w16cid:durableId="1082528145">
    <w:abstractNumId w:val="2"/>
  </w:num>
  <w:num w:numId="8" w16cid:durableId="616721496">
    <w:abstractNumId w:val="1"/>
  </w:num>
  <w:num w:numId="9" w16cid:durableId="38939187">
    <w:abstractNumId w:val="0"/>
  </w:num>
  <w:num w:numId="10" w16cid:durableId="37427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660"/>
    <w:rsid w:val="00040B97"/>
    <w:rsid w:val="0005026B"/>
    <w:rsid w:val="0006063C"/>
    <w:rsid w:val="000837D5"/>
    <w:rsid w:val="000B4E1B"/>
    <w:rsid w:val="000F44AE"/>
    <w:rsid w:val="00115985"/>
    <w:rsid w:val="0015074B"/>
    <w:rsid w:val="00182C44"/>
    <w:rsid w:val="001C3A1F"/>
    <w:rsid w:val="001D49A7"/>
    <w:rsid w:val="001E4C71"/>
    <w:rsid w:val="00263DE4"/>
    <w:rsid w:val="00286AD3"/>
    <w:rsid w:val="0029639D"/>
    <w:rsid w:val="002A37E9"/>
    <w:rsid w:val="002C1FCA"/>
    <w:rsid w:val="002E0E36"/>
    <w:rsid w:val="002F1CA1"/>
    <w:rsid w:val="003231C5"/>
    <w:rsid w:val="00326F90"/>
    <w:rsid w:val="00334980"/>
    <w:rsid w:val="003434AB"/>
    <w:rsid w:val="003779E2"/>
    <w:rsid w:val="00393C31"/>
    <w:rsid w:val="003B2132"/>
    <w:rsid w:val="003E2508"/>
    <w:rsid w:val="003E63B5"/>
    <w:rsid w:val="003F1C49"/>
    <w:rsid w:val="004311C1"/>
    <w:rsid w:val="00442801"/>
    <w:rsid w:val="00483CB2"/>
    <w:rsid w:val="00493349"/>
    <w:rsid w:val="004C6D64"/>
    <w:rsid w:val="004C6E03"/>
    <w:rsid w:val="00554253"/>
    <w:rsid w:val="00570829"/>
    <w:rsid w:val="00571127"/>
    <w:rsid w:val="0059689B"/>
    <w:rsid w:val="005B647F"/>
    <w:rsid w:val="005E5254"/>
    <w:rsid w:val="005F4863"/>
    <w:rsid w:val="00641C7E"/>
    <w:rsid w:val="00683AD7"/>
    <w:rsid w:val="006B321F"/>
    <w:rsid w:val="006D764A"/>
    <w:rsid w:val="006E2608"/>
    <w:rsid w:val="007167D1"/>
    <w:rsid w:val="0073130E"/>
    <w:rsid w:val="00766EE1"/>
    <w:rsid w:val="007B2FD3"/>
    <w:rsid w:val="007D0F2C"/>
    <w:rsid w:val="007D7F80"/>
    <w:rsid w:val="007E24D1"/>
    <w:rsid w:val="007F0106"/>
    <w:rsid w:val="00806A9D"/>
    <w:rsid w:val="00850B89"/>
    <w:rsid w:val="008607A8"/>
    <w:rsid w:val="008D2584"/>
    <w:rsid w:val="008D2712"/>
    <w:rsid w:val="008E68FA"/>
    <w:rsid w:val="009171FC"/>
    <w:rsid w:val="00A10FA7"/>
    <w:rsid w:val="00A139D0"/>
    <w:rsid w:val="00A334FB"/>
    <w:rsid w:val="00AA1D8D"/>
    <w:rsid w:val="00AB747A"/>
    <w:rsid w:val="00AD543C"/>
    <w:rsid w:val="00AD5E73"/>
    <w:rsid w:val="00AD6F92"/>
    <w:rsid w:val="00AF06AB"/>
    <w:rsid w:val="00B16883"/>
    <w:rsid w:val="00B4148D"/>
    <w:rsid w:val="00B47730"/>
    <w:rsid w:val="00B60B2B"/>
    <w:rsid w:val="00B77E73"/>
    <w:rsid w:val="00BA11F2"/>
    <w:rsid w:val="00BE4EC1"/>
    <w:rsid w:val="00C12422"/>
    <w:rsid w:val="00C26563"/>
    <w:rsid w:val="00CB0664"/>
    <w:rsid w:val="00CE5524"/>
    <w:rsid w:val="00D0516A"/>
    <w:rsid w:val="00D23843"/>
    <w:rsid w:val="00D40470"/>
    <w:rsid w:val="00D62378"/>
    <w:rsid w:val="00D92E78"/>
    <w:rsid w:val="00D965D3"/>
    <w:rsid w:val="00DC1AC1"/>
    <w:rsid w:val="00DD021A"/>
    <w:rsid w:val="00DD2EE9"/>
    <w:rsid w:val="00E03E27"/>
    <w:rsid w:val="00E202DD"/>
    <w:rsid w:val="00E81874"/>
    <w:rsid w:val="00EE1870"/>
    <w:rsid w:val="00EF1BBB"/>
    <w:rsid w:val="00F16466"/>
    <w:rsid w:val="00F32E28"/>
    <w:rsid w:val="00FA662B"/>
    <w:rsid w:val="00FC693F"/>
    <w:rsid w:val="00FD2DCB"/>
    <w:rsid w:val="00FD325F"/>
    <w:rsid w:val="02959541"/>
    <w:rsid w:val="09AE44AF"/>
    <w:rsid w:val="0AF6E267"/>
    <w:rsid w:val="12E24D8B"/>
    <w:rsid w:val="18E8CEA1"/>
    <w:rsid w:val="1C44A6C8"/>
    <w:rsid w:val="224EC17D"/>
    <w:rsid w:val="24BA3CDD"/>
    <w:rsid w:val="34774953"/>
    <w:rsid w:val="35AE8255"/>
    <w:rsid w:val="365FEEC7"/>
    <w:rsid w:val="3B4060A4"/>
    <w:rsid w:val="3BDE8311"/>
    <w:rsid w:val="3BF56ED1"/>
    <w:rsid w:val="3D6402BB"/>
    <w:rsid w:val="3DCA0199"/>
    <w:rsid w:val="41F5A221"/>
    <w:rsid w:val="459F479A"/>
    <w:rsid w:val="4F53134E"/>
    <w:rsid w:val="5423A35F"/>
    <w:rsid w:val="5A71499F"/>
    <w:rsid w:val="5DF883DF"/>
    <w:rsid w:val="5E21F8CA"/>
    <w:rsid w:val="601A63E1"/>
    <w:rsid w:val="6083D1B7"/>
    <w:rsid w:val="63CC0AB0"/>
    <w:rsid w:val="67CB84BB"/>
    <w:rsid w:val="6D16A6A4"/>
    <w:rsid w:val="708404BA"/>
    <w:rsid w:val="71BB7F8A"/>
    <w:rsid w:val="73404F88"/>
    <w:rsid w:val="76158484"/>
    <w:rsid w:val="786FBEC7"/>
    <w:rsid w:val="7B31B4BC"/>
    <w:rsid w:val="7DE09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2837"/>
  <w14:defaultImageDpi w14:val="300"/>
  <w15:docId w15:val="{5798369D-1CA9-4142-B4C1-F928694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hAnsi="Aptos"/>
      <w:sz w:val="22"/>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hAnsi="Aptos"/>
      <w:sz w:val="22"/>
    </w:rPr>
  </w:style>
  <w:style w:type="paragraph" w:styleId="NoSpacing">
    <w:name w:val="No Spacing"/>
    <w:uiPriority w:val="1"/>
    <w:qFormat/>
    <w:rsid w:val="00FC693F"/>
    <w:pPr>
      <w:spacing w:after="0" w:line="240" w:lineRule="auto"/>
    </w:pPr>
    <w:rPr>
      <w:rFonts w:ascii="Aptos" w:hAnsi="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2"/>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2"/>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hAnsi="Aptos"/>
      <w:sz w:val="22"/>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hAnsi="Aptos"/>
      <w:sz w:val="22"/>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ptos" w:hAnsi="Aptos"/>
      <w:sz w:val="22"/>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Cs w:val="20"/>
    </w:rPr>
  </w:style>
  <w:style w:type="character" w:customStyle="1" w:styleId="MacroTextChar">
    <w:name w:val="Macro Text Char"/>
    <w:basedOn w:val="DefaultParagraphFont"/>
    <w:link w:val="MacroText"/>
    <w:uiPriority w:val="99"/>
    <w:rsid w:val="0029639D"/>
    <w:rPr>
      <w:rFonts w:ascii="Aptos" w:hAnsi="Aptos"/>
      <w:sz w:val="22"/>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hAnsi="Aptos"/>
      <w:i/>
      <w:iCs/>
      <w:color w:val="000000" w:themeColor="text1"/>
      <w:sz w:val="22"/>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2"/>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2"/>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Aptos" w:hAnsi="Aptos"/>
      <w:b/>
      <w:bCs/>
      <w:sz w:val="22"/>
    </w:rPr>
  </w:style>
  <w:style w:type="character" w:styleId="Emphasis">
    <w:name w:val="Emphasis"/>
    <w:basedOn w:val="DefaultParagraphFont"/>
    <w:uiPriority w:val="20"/>
    <w:qFormat/>
    <w:rsid w:val="00FC693F"/>
    <w:rPr>
      <w:rFonts w:ascii="Aptos" w:hAnsi="Aptos"/>
      <w:i/>
      <w:iCs/>
      <w:sz w:val="22"/>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hAnsi="Aptos"/>
      <w:b/>
      <w:bCs/>
      <w:i/>
      <w:iCs/>
      <w:color w:val="4F81BD" w:themeColor="accent1"/>
      <w:sz w:val="22"/>
    </w:rPr>
  </w:style>
  <w:style w:type="character" w:styleId="SubtleEmphasis">
    <w:name w:val="Subtle Emphasis"/>
    <w:basedOn w:val="DefaultParagraphFont"/>
    <w:uiPriority w:val="19"/>
    <w:qFormat/>
    <w:rsid w:val="00FC693F"/>
    <w:rPr>
      <w:rFonts w:ascii="Aptos" w:hAnsi="Aptos"/>
      <w:i/>
      <w:iCs/>
      <w:color w:val="808080" w:themeColor="text1" w:themeTint="7F"/>
      <w:sz w:val="22"/>
    </w:rPr>
  </w:style>
  <w:style w:type="character" w:styleId="IntenseEmphasis">
    <w:name w:val="Intense Emphasis"/>
    <w:basedOn w:val="DefaultParagraphFont"/>
    <w:uiPriority w:val="21"/>
    <w:qFormat/>
    <w:rsid w:val="00FC693F"/>
    <w:rPr>
      <w:rFonts w:ascii="Aptos" w:hAnsi="Aptos"/>
      <w:b/>
      <w:bCs/>
      <w:i/>
      <w:iCs/>
      <w:color w:val="4F81BD" w:themeColor="accent1"/>
      <w:sz w:val="22"/>
    </w:rPr>
  </w:style>
  <w:style w:type="character" w:styleId="SubtleReference">
    <w:name w:val="Subtle Reference"/>
    <w:basedOn w:val="DefaultParagraphFont"/>
    <w:uiPriority w:val="31"/>
    <w:qFormat/>
    <w:rsid w:val="00FC693F"/>
    <w:rPr>
      <w:rFonts w:ascii="Aptos" w:hAnsi="Aptos"/>
      <w:smallCaps/>
      <w:color w:val="C0504D" w:themeColor="accent2"/>
      <w:sz w:val="22"/>
      <w:u w:val="single"/>
    </w:rPr>
  </w:style>
  <w:style w:type="character" w:styleId="IntenseReference">
    <w:name w:val="Intense Reference"/>
    <w:basedOn w:val="DefaultParagraphFont"/>
    <w:uiPriority w:val="32"/>
    <w:qFormat/>
    <w:rsid w:val="00FC693F"/>
    <w:rPr>
      <w:rFonts w:ascii="Aptos" w:hAnsi="Aptos"/>
      <w:b/>
      <w:bCs/>
      <w:smallCaps/>
      <w:color w:val="C0504D" w:themeColor="accent2"/>
      <w:spacing w:val="5"/>
      <w:sz w:val="22"/>
      <w:u w:val="single"/>
    </w:rPr>
  </w:style>
  <w:style w:type="character" w:styleId="BookTitle">
    <w:name w:val="Book Title"/>
    <w:basedOn w:val="DefaultParagraphFont"/>
    <w:uiPriority w:val="33"/>
    <w:qFormat/>
    <w:rsid w:val="00FC693F"/>
    <w:rPr>
      <w:rFonts w:ascii="Aptos" w:hAnsi="Aptos"/>
      <w:b/>
      <w:bCs/>
      <w:smallCaps/>
      <w:spacing w:val="5"/>
      <w:sz w:val="22"/>
    </w:rPr>
  </w:style>
  <w:style w:type="paragraph" w:styleId="TOCHeading">
    <w:name w:val="TOC Heading"/>
    <w:basedOn w:val="Heading1"/>
    <w:next w:val="Normal"/>
    <w:uiPriority w:val="39"/>
    <w:semiHidden/>
    <w:unhideWhenUsed/>
    <w:qFormat/>
    <w:rsid w:val="00FC693F"/>
    <w:pPr>
      <w:outlineLvl w:val="9"/>
    </w:pPr>
    <w:rPr>
      <w:rFonts w:ascii="Aptos" w:hAnsi="Aptos"/>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C3A1F"/>
    <w:pPr>
      <w:autoSpaceDE w:val="0"/>
      <w:autoSpaceDN w:val="0"/>
      <w:adjustRightInd w:val="0"/>
      <w:spacing w:after="0" w:line="240" w:lineRule="auto"/>
    </w:pPr>
    <w:rPr>
      <w:rFonts w:ascii="Aptos" w:hAnsi="Aptos" w:cs="Red Hat Display Light"/>
      <w:color w:val="000000"/>
      <w:szCs w:val="24"/>
    </w:rPr>
  </w:style>
  <w:style w:type="character" w:customStyle="1" w:styleId="adbetext0008">
    <w:name w:val="adbe_text_0008"/>
    <w:uiPriority w:val="99"/>
    <w:rsid w:val="001C3A1F"/>
    <w:rPr>
      <w:rFonts w:ascii="Aptos" w:hAnsi="Aptos" w:cs="Red Hat Display Light"/>
      <w:color w:val="EE5224"/>
      <w:sz w:val="22"/>
      <w:szCs w:val="14"/>
    </w:rPr>
  </w:style>
  <w:style w:type="character" w:customStyle="1" w:styleId="adbetext000a">
    <w:name w:val="adbe_text_000a"/>
    <w:uiPriority w:val="99"/>
    <w:rsid w:val="001C3A1F"/>
    <w:rPr>
      <w:rFonts w:ascii="Aptos" w:hAnsi="Aptos" w:cs="Red Hat Display"/>
      <w:b/>
      <w:bCs/>
      <w:color w:val="221F1F"/>
      <w:sz w:val="22"/>
      <w:szCs w:val="14"/>
    </w:rPr>
  </w:style>
  <w:style w:type="character" w:customStyle="1" w:styleId="adbetext0009">
    <w:name w:val="adbe_text_0009"/>
    <w:uiPriority w:val="99"/>
    <w:rsid w:val="001C3A1F"/>
    <w:rPr>
      <w:rFonts w:ascii="Aptos" w:hAnsi="Aptos" w:cs="Red Hat Display Light"/>
      <w:color w:val="221F1F"/>
      <w:sz w:val="22"/>
      <w:szCs w:val="14"/>
    </w:rPr>
  </w:style>
  <w:style w:type="character" w:customStyle="1" w:styleId="adbetext0006">
    <w:name w:val="adbe_text_0006"/>
    <w:uiPriority w:val="99"/>
    <w:rsid w:val="001C3A1F"/>
    <w:rPr>
      <w:rFonts w:ascii="Aptos" w:hAnsi="Aptos" w:cs="Arial"/>
      <w:color w:val="221F1F"/>
      <w:sz w:val="22"/>
      <w:szCs w:val="14"/>
    </w:rPr>
  </w:style>
  <w:style w:type="character" w:styleId="PlaceholderText">
    <w:name w:val="Placeholder Text"/>
    <w:basedOn w:val="DefaultParagraphFont"/>
    <w:uiPriority w:val="99"/>
    <w:semiHidden/>
    <w:rsid w:val="00AD54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5893</Characters>
  <Application>Microsoft Office Word</Application>
  <DocSecurity>0</DocSecurity>
  <Lines>256</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2026-05-29T14:28:00Z</dcterms:created>
  <dcterms:modified xsi:type="dcterms:W3CDTF">2026-05-29T14:28:00Z</dcterms:modified>
  <cp:category/>
</cp:coreProperties>
</file>